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480" w:rsidRPr="00513480" w:rsidRDefault="00513480" w:rsidP="00513480">
      <w:pPr>
        <w:shd w:val="clear" w:color="auto" w:fill="FFFFFF"/>
        <w:spacing w:before="120" w:after="120" w:line="390" w:lineRule="atLeast"/>
        <w:jc w:val="center"/>
        <w:outlineLvl w:val="0"/>
        <w:rPr>
          <w:rFonts w:ascii="Times New Roman" w:eastAsia="Times New Roman" w:hAnsi="Times New Roman" w:cs="Times New Roman"/>
          <w:b/>
          <w:bCs/>
          <w:kern w:val="36"/>
          <w:sz w:val="24"/>
          <w:szCs w:val="24"/>
          <w:lang w:eastAsia="ru-RU"/>
        </w:rPr>
      </w:pPr>
      <w:r w:rsidRPr="00513480">
        <w:rPr>
          <w:rFonts w:ascii="Times New Roman" w:eastAsia="Times New Roman" w:hAnsi="Times New Roman" w:cs="Times New Roman"/>
          <w:b/>
          <w:bCs/>
          <w:kern w:val="36"/>
          <w:sz w:val="24"/>
          <w:szCs w:val="24"/>
          <w:lang w:eastAsia="ru-RU"/>
        </w:rPr>
        <w:t xml:space="preserve">Программа внеурочной деятельности в начальной школе </w:t>
      </w:r>
      <w:proofErr w:type="spellStart"/>
      <w:r w:rsidRPr="00513480">
        <w:rPr>
          <w:rFonts w:ascii="Times New Roman" w:eastAsia="Times New Roman" w:hAnsi="Times New Roman" w:cs="Times New Roman"/>
          <w:b/>
          <w:bCs/>
          <w:kern w:val="36"/>
          <w:sz w:val="24"/>
          <w:szCs w:val="24"/>
          <w:lang w:eastAsia="ru-RU"/>
        </w:rPr>
        <w:t>общеинтеллектуального</w:t>
      </w:r>
      <w:proofErr w:type="spellEnd"/>
      <w:r w:rsidRPr="00513480">
        <w:rPr>
          <w:rFonts w:ascii="Times New Roman" w:eastAsia="Times New Roman" w:hAnsi="Times New Roman" w:cs="Times New Roman"/>
          <w:b/>
          <w:bCs/>
          <w:kern w:val="36"/>
          <w:sz w:val="24"/>
          <w:szCs w:val="24"/>
          <w:lang w:eastAsia="ru-RU"/>
        </w:rPr>
        <w:t xml:space="preserve"> направления</w:t>
      </w:r>
    </w:p>
    <w:p w:rsidR="00513480" w:rsidRP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 xml:space="preserve"> Программа курса разработана в соответствии с требованиями Федерального государственного образовательного стандарта начального общего образования, а также основной образовательной программой начального общего образования. Программа учитывает возрастные, </w:t>
      </w:r>
      <w:proofErr w:type="spellStart"/>
      <w:r w:rsidRPr="00513480">
        <w:rPr>
          <w:rFonts w:ascii="Times New Roman" w:eastAsia="Times New Roman" w:hAnsi="Times New Roman" w:cs="Times New Roman"/>
          <w:color w:val="333333"/>
          <w:sz w:val="24"/>
          <w:szCs w:val="24"/>
          <w:lang w:eastAsia="ru-RU"/>
        </w:rPr>
        <w:t>общеучебные</w:t>
      </w:r>
      <w:proofErr w:type="spellEnd"/>
      <w:r w:rsidRPr="00513480">
        <w:rPr>
          <w:rFonts w:ascii="Times New Roman" w:eastAsia="Times New Roman" w:hAnsi="Times New Roman" w:cs="Times New Roman"/>
          <w:color w:val="333333"/>
          <w:sz w:val="24"/>
          <w:szCs w:val="24"/>
          <w:lang w:eastAsia="ru-RU"/>
        </w:rPr>
        <w:t xml:space="preserve"> и психологические особенности младшего школьника.</w:t>
      </w:r>
    </w:p>
    <w:p w:rsidR="00513480" w:rsidRP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proofErr w:type="spellStart"/>
      <w:r w:rsidRPr="00513480">
        <w:rPr>
          <w:rFonts w:ascii="Times New Roman" w:eastAsia="Times New Roman" w:hAnsi="Times New Roman" w:cs="Times New Roman"/>
          <w:color w:val="333333"/>
          <w:sz w:val="24"/>
          <w:szCs w:val="24"/>
          <w:lang w:eastAsia="ru-RU"/>
        </w:rPr>
        <w:t>Внеучебно</w:t>
      </w:r>
      <w:proofErr w:type="spellEnd"/>
      <w:r w:rsidRPr="00513480">
        <w:rPr>
          <w:rFonts w:ascii="Times New Roman" w:eastAsia="Times New Roman" w:hAnsi="Times New Roman" w:cs="Times New Roman"/>
          <w:color w:val="333333"/>
          <w:sz w:val="24"/>
          <w:szCs w:val="24"/>
          <w:lang w:eastAsia="ru-RU"/>
        </w:rPr>
        <w:t xml:space="preserve">-познавательная компетенция – это совокупность компетенций ученика в сфере самостоятельной познавательной деятельности, включающей элементы логической, методологической, </w:t>
      </w:r>
      <w:proofErr w:type="spellStart"/>
      <w:r w:rsidRPr="00513480">
        <w:rPr>
          <w:rFonts w:ascii="Times New Roman" w:eastAsia="Times New Roman" w:hAnsi="Times New Roman" w:cs="Times New Roman"/>
          <w:color w:val="333333"/>
          <w:sz w:val="24"/>
          <w:szCs w:val="24"/>
          <w:lang w:eastAsia="ru-RU"/>
        </w:rPr>
        <w:t>внеучебной</w:t>
      </w:r>
      <w:proofErr w:type="spellEnd"/>
      <w:r w:rsidRPr="00513480">
        <w:rPr>
          <w:rFonts w:ascii="Times New Roman" w:eastAsia="Times New Roman" w:hAnsi="Times New Roman" w:cs="Times New Roman"/>
          <w:color w:val="333333"/>
          <w:sz w:val="24"/>
          <w:szCs w:val="24"/>
          <w:lang w:eastAsia="ru-RU"/>
        </w:rPr>
        <w:t xml:space="preserve"> деятельности, соотнесенной с реальными познаваемыми объектами. Сюда входят знания и умения целеполагания, планирования, анализа, рефлексии, самооценки </w:t>
      </w:r>
      <w:proofErr w:type="spellStart"/>
      <w:r w:rsidRPr="00513480">
        <w:rPr>
          <w:rFonts w:ascii="Times New Roman" w:eastAsia="Times New Roman" w:hAnsi="Times New Roman" w:cs="Times New Roman"/>
          <w:color w:val="333333"/>
          <w:sz w:val="24"/>
          <w:szCs w:val="24"/>
          <w:lang w:eastAsia="ru-RU"/>
        </w:rPr>
        <w:t>внеучебно</w:t>
      </w:r>
      <w:proofErr w:type="spellEnd"/>
      <w:r w:rsidRPr="00513480">
        <w:rPr>
          <w:rFonts w:ascii="Times New Roman" w:eastAsia="Times New Roman" w:hAnsi="Times New Roman" w:cs="Times New Roman"/>
          <w:color w:val="333333"/>
          <w:sz w:val="24"/>
          <w:szCs w:val="24"/>
          <w:lang w:eastAsia="ru-RU"/>
        </w:rPr>
        <w:t>-познавательной деятельности. Учение овладевает креативными навыками продуктивной деятельности: добыванием знаний непосредственно из реальности, владением приемами действий в нестандартных ситуациях, эвристическими методами решения проблем.</w:t>
      </w:r>
    </w:p>
    <w:p w:rsidR="00513480" w:rsidRP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 xml:space="preserve">Как известно, способности, в том числе и познавательные, не только проявляются, но и формируются и развиваются в процессе деятельности. </w:t>
      </w:r>
      <w:proofErr w:type="spellStart"/>
      <w:r w:rsidRPr="00513480">
        <w:rPr>
          <w:rFonts w:ascii="Times New Roman" w:eastAsia="Times New Roman" w:hAnsi="Times New Roman" w:cs="Times New Roman"/>
          <w:color w:val="333333"/>
          <w:sz w:val="24"/>
          <w:szCs w:val="24"/>
          <w:lang w:eastAsia="ru-RU"/>
        </w:rPr>
        <w:t>Внеучебная</w:t>
      </w:r>
      <w:proofErr w:type="spellEnd"/>
      <w:r w:rsidRPr="00513480">
        <w:rPr>
          <w:rFonts w:ascii="Times New Roman" w:eastAsia="Times New Roman" w:hAnsi="Times New Roman" w:cs="Times New Roman"/>
          <w:color w:val="333333"/>
          <w:sz w:val="24"/>
          <w:szCs w:val="24"/>
          <w:lang w:eastAsia="ru-RU"/>
        </w:rPr>
        <w:t xml:space="preserve"> деятельность младших школьников создает большие возможности для становления психических качеств, которые могут составить основу тех или других способностей.</w:t>
      </w:r>
    </w:p>
    <w:p w:rsidR="00513480" w:rsidRP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Однако эти возможности зачастую реализуются далеко не лучшим образом. По данным психологических исследований наибольший сдвиг в развитие ребенка происходит на первом году обучения. Далее темпы умственного развития учащихся замедляются, а интерес к учебе падает вследствие недостаточного внимания к развивающей стороне обучения.</w:t>
      </w:r>
    </w:p>
    <w:p w:rsidR="00513480" w:rsidRP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Школьные уроки по-прежнему в своей массе нацелены на прохождение программы, а не на развитие мышления детей.</w:t>
      </w:r>
    </w:p>
    <w:p w:rsidR="00513480" w:rsidRP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 xml:space="preserve">Это положение может улучшиться в связи с переходом школ </w:t>
      </w:r>
      <w:proofErr w:type="gramStart"/>
      <w:r w:rsidRPr="00513480">
        <w:rPr>
          <w:rFonts w:ascii="Times New Roman" w:eastAsia="Times New Roman" w:hAnsi="Times New Roman" w:cs="Times New Roman"/>
          <w:color w:val="333333"/>
          <w:sz w:val="24"/>
          <w:szCs w:val="24"/>
          <w:lang w:eastAsia="ru-RU"/>
        </w:rPr>
        <w:t>на</w:t>
      </w:r>
      <w:proofErr w:type="gramEnd"/>
      <w:r w:rsidRPr="00513480">
        <w:rPr>
          <w:rFonts w:ascii="Times New Roman" w:eastAsia="Times New Roman" w:hAnsi="Times New Roman" w:cs="Times New Roman"/>
          <w:color w:val="333333"/>
          <w:sz w:val="24"/>
          <w:szCs w:val="24"/>
          <w:lang w:eastAsia="ru-RU"/>
        </w:rPr>
        <w:t xml:space="preserve"> </w:t>
      </w:r>
      <w:proofErr w:type="gramStart"/>
      <w:r w:rsidRPr="00513480">
        <w:rPr>
          <w:rFonts w:ascii="Times New Roman" w:eastAsia="Times New Roman" w:hAnsi="Times New Roman" w:cs="Times New Roman"/>
          <w:color w:val="333333"/>
          <w:sz w:val="24"/>
          <w:szCs w:val="24"/>
          <w:lang w:eastAsia="ru-RU"/>
        </w:rPr>
        <w:t>новый</w:t>
      </w:r>
      <w:proofErr w:type="gramEnd"/>
      <w:r w:rsidRPr="00513480">
        <w:rPr>
          <w:rFonts w:ascii="Times New Roman" w:eastAsia="Times New Roman" w:hAnsi="Times New Roman" w:cs="Times New Roman"/>
          <w:color w:val="333333"/>
          <w:sz w:val="24"/>
          <w:szCs w:val="24"/>
          <w:lang w:eastAsia="ru-RU"/>
        </w:rPr>
        <w:t xml:space="preserve"> ФГОС, но при этом переходе есть одна опасность: часть учителей может вновь нацелиться исключительно на ту сумму знаний, умений и навыков, которая включена в стандарт и которую должны усвоить ученики, чтобы успешно сдать ЕГЭ.</w:t>
      </w:r>
    </w:p>
    <w:p w:rsidR="00513480" w:rsidRP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 xml:space="preserve">Между тем возможность и целесообразность обучения, ориентированного на развитие ребенка, была основана еще в 30-е годы выдающимся русским психологом </w:t>
      </w:r>
      <w:proofErr w:type="spellStart"/>
      <w:r w:rsidRPr="00513480">
        <w:rPr>
          <w:rFonts w:ascii="Times New Roman" w:eastAsia="Times New Roman" w:hAnsi="Times New Roman" w:cs="Times New Roman"/>
          <w:color w:val="333333"/>
          <w:sz w:val="24"/>
          <w:szCs w:val="24"/>
          <w:lang w:eastAsia="ru-RU"/>
        </w:rPr>
        <w:t>Л.В.Выготским</w:t>
      </w:r>
      <w:proofErr w:type="spellEnd"/>
      <w:r w:rsidRPr="00513480">
        <w:rPr>
          <w:rFonts w:ascii="Times New Roman" w:eastAsia="Times New Roman" w:hAnsi="Times New Roman" w:cs="Times New Roman"/>
          <w:color w:val="333333"/>
          <w:sz w:val="24"/>
          <w:szCs w:val="24"/>
          <w:lang w:eastAsia="ru-RU"/>
        </w:rPr>
        <w:t xml:space="preserve">. Его идею поддержали </w:t>
      </w:r>
      <w:proofErr w:type="spellStart"/>
      <w:r w:rsidRPr="00513480">
        <w:rPr>
          <w:rFonts w:ascii="Times New Roman" w:eastAsia="Times New Roman" w:hAnsi="Times New Roman" w:cs="Times New Roman"/>
          <w:color w:val="333333"/>
          <w:sz w:val="24"/>
          <w:szCs w:val="24"/>
          <w:lang w:eastAsia="ru-RU"/>
        </w:rPr>
        <w:t>Д.Б.Эльконин</w:t>
      </w:r>
      <w:proofErr w:type="spellEnd"/>
      <w:r w:rsidRPr="00513480">
        <w:rPr>
          <w:rFonts w:ascii="Times New Roman" w:eastAsia="Times New Roman" w:hAnsi="Times New Roman" w:cs="Times New Roman"/>
          <w:color w:val="333333"/>
          <w:sz w:val="24"/>
          <w:szCs w:val="24"/>
          <w:lang w:eastAsia="ru-RU"/>
        </w:rPr>
        <w:t xml:space="preserve">, </w:t>
      </w:r>
      <w:proofErr w:type="spellStart"/>
      <w:r w:rsidRPr="00513480">
        <w:rPr>
          <w:rFonts w:ascii="Times New Roman" w:eastAsia="Times New Roman" w:hAnsi="Times New Roman" w:cs="Times New Roman"/>
          <w:color w:val="333333"/>
          <w:sz w:val="24"/>
          <w:szCs w:val="24"/>
          <w:lang w:eastAsia="ru-RU"/>
        </w:rPr>
        <w:t>В.В.Давыдов</w:t>
      </w:r>
      <w:proofErr w:type="spellEnd"/>
      <w:r w:rsidRPr="00513480">
        <w:rPr>
          <w:rFonts w:ascii="Times New Roman" w:eastAsia="Times New Roman" w:hAnsi="Times New Roman" w:cs="Times New Roman"/>
          <w:color w:val="333333"/>
          <w:sz w:val="24"/>
          <w:szCs w:val="24"/>
          <w:lang w:eastAsia="ru-RU"/>
        </w:rPr>
        <w:t xml:space="preserve">, </w:t>
      </w:r>
      <w:proofErr w:type="spellStart"/>
      <w:r w:rsidRPr="00513480">
        <w:rPr>
          <w:rFonts w:ascii="Times New Roman" w:eastAsia="Times New Roman" w:hAnsi="Times New Roman" w:cs="Times New Roman"/>
          <w:color w:val="333333"/>
          <w:sz w:val="24"/>
          <w:szCs w:val="24"/>
          <w:lang w:eastAsia="ru-RU"/>
        </w:rPr>
        <w:t>Г.А.Цукер</w:t>
      </w:r>
      <w:proofErr w:type="spellEnd"/>
      <w:r w:rsidRPr="00513480">
        <w:rPr>
          <w:rFonts w:ascii="Times New Roman" w:eastAsia="Times New Roman" w:hAnsi="Times New Roman" w:cs="Times New Roman"/>
          <w:color w:val="333333"/>
          <w:sz w:val="24"/>
          <w:szCs w:val="24"/>
          <w:lang w:eastAsia="ru-RU"/>
        </w:rPr>
        <w:t xml:space="preserve">, </w:t>
      </w:r>
      <w:proofErr w:type="spellStart"/>
      <w:r w:rsidRPr="00513480">
        <w:rPr>
          <w:rFonts w:ascii="Times New Roman" w:eastAsia="Times New Roman" w:hAnsi="Times New Roman" w:cs="Times New Roman"/>
          <w:color w:val="333333"/>
          <w:sz w:val="24"/>
          <w:szCs w:val="24"/>
          <w:lang w:eastAsia="ru-RU"/>
        </w:rPr>
        <w:t>А.В.Занков</w:t>
      </w:r>
      <w:proofErr w:type="spellEnd"/>
      <w:r w:rsidRPr="00513480">
        <w:rPr>
          <w:rFonts w:ascii="Times New Roman" w:eastAsia="Times New Roman" w:hAnsi="Times New Roman" w:cs="Times New Roman"/>
          <w:color w:val="333333"/>
          <w:sz w:val="24"/>
          <w:szCs w:val="24"/>
          <w:lang w:eastAsia="ru-RU"/>
        </w:rPr>
        <w:t xml:space="preserve">, </w:t>
      </w:r>
      <w:proofErr w:type="spellStart"/>
      <w:r w:rsidRPr="00513480">
        <w:rPr>
          <w:rFonts w:ascii="Times New Roman" w:eastAsia="Times New Roman" w:hAnsi="Times New Roman" w:cs="Times New Roman"/>
          <w:color w:val="333333"/>
          <w:sz w:val="24"/>
          <w:szCs w:val="24"/>
          <w:lang w:eastAsia="ru-RU"/>
        </w:rPr>
        <w:t>И.С.Якиманская</w:t>
      </w:r>
      <w:proofErr w:type="spellEnd"/>
      <w:r w:rsidRPr="00513480">
        <w:rPr>
          <w:rFonts w:ascii="Times New Roman" w:eastAsia="Times New Roman" w:hAnsi="Times New Roman" w:cs="Times New Roman"/>
          <w:color w:val="333333"/>
          <w:sz w:val="24"/>
          <w:szCs w:val="24"/>
          <w:lang w:eastAsia="ru-RU"/>
        </w:rPr>
        <w:t xml:space="preserve"> и др. Согласно этой теории современное построение учебных предметов должно способствовать формированию у школьников более высокого уровня мышления.</w:t>
      </w:r>
    </w:p>
    <w:p w:rsidR="00513480" w:rsidRP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Но традиционные программы и учебники страдают рядом существенных недостатков. Если проанализировать их, то не трудно заметить, что упор в них делается на типовые задания, в которых требуется лишь применение решения определенного алгоритмического вида.</w:t>
      </w:r>
    </w:p>
    <w:p w:rsidR="00513480" w:rsidRP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 xml:space="preserve">Еще очень часто обучение сводится к запоминанию и воспроизведению приемов действий, типовых способов решения заданий. Однообразное, шаблонное повторение одних и тех же действий убивает интерес к учению. Дети лишены радости открытия и постепенно могут потерять способность к творчеству. При таком подходе, фактически ориентированного на среднего ученика, страдают наиболее способные дети, которые не получают достаточного материала для развития своих способностей. Их </w:t>
      </w:r>
      <w:proofErr w:type="spellStart"/>
      <w:r w:rsidRPr="00513480">
        <w:rPr>
          <w:rFonts w:ascii="Times New Roman" w:eastAsia="Times New Roman" w:hAnsi="Times New Roman" w:cs="Times New Roman"/>
          <w:color w:val="333333"/>
          <w:sz w:val="24"/>
          <w:szCs w:val="24"/>
          <w:lang w:eastAsia="ru-RU"/>
        </w:rPr>
        <w:lastRenderedPageBreak/>
        <w:t>общеинтеллектуальная</w:t>
      </w:r>
      <w:proofErr w:type="spellEnd"/>
      <w:r w:rsidRPr="00513480">
        <w:rPr>
          <w:rFonts w:ascii="Times New Roman" w:eastAsia="Times New Roman" w:hAnsi="Times New Roman" w:cs="Times New Roman"/>
          <w:color w:val="333333"/>
          <w:sz w:val="24"/>
          <w:szCs w:val="24"/>
          <w:lang w:eastAsia="ru-RU"/>
        </w:rPr>
        <w:t xml:space="preserve"> деятельность оказывается недостаточно нагруженной, они привыкают не прилагать усилий в учебной работе.</w:t>
      </w:r>
    </w:p>
    <w:p w:rsidR="00513480" w:rsidRP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Данная программа является наиболее </w:t>
      </w:r>
      <w:r w:rsidRPr="00513480">
        <w:rPr>
          <w:rFonts w:ascii="Times New Roman" w:eastAsia="Times New Roman" w:hAnsi="Times New Roman" w:cs="Times New Roman"/>
          <w:b/>
          <w:bCs/>
          <w:color w:val="333333"/>
          <w:sz w:val="24"/>
          <w:szCs w:val="24"/>
          <w:lang w:eastAsia="ru-RU"/>
        </w:rPr>
        <w:t>актуальной </w:t>
      </w:r>
      <w:r w:rsidRPr="00513480">
        <w:rPr>
          <w:rFonts w:ascii="Times New Roman" w:eastAsia="Times New Roman" w:hAnsi="Times New Roman" w:cs="Times New Roman"/>
          <w:color w:val="333333"/>
          <w:sz w:val="24"/>
          <w:szCs w:val="24"/>
          <w:lang w:eastAsia="ru-RU"/>
        </w:rPr>
        <w:t xml:space="preserve">на сегодняшний момент, так как обеспечивает развитие интеллектуальных </w:t>
      </w:r>
      <w:proofErr w:type="spellStart"/>
      <w:r w:rsidRPr="00513480">
        <w:rPr>
          <w:rFonts w:ascii="Times New Roman" w:eastAsia="Times New Roman" w:hAnsi="Times New Roman" w:cs="Times New Roman"/>
          <w:color w:val="333333"/>
          <w:sz w:val="24"/>
          <w:szCs w:val="24"/>
          <w:lang w:eastAsia="ru-RU"/>
        </w:rPr>
        <w:t>общеучебных</w:t>
      </w:r>
      <w:proofErr w:type="spellEnd"/>
      <w:r w:rsidRPr="00513480">
        <w:rPr>
          <w:rFonts w:ascii="Times New Roman" w:eastAsia="Times New Roman" w:hAnsi="Times New Roman" w:cs="Times New Roman"/>
          <w:color w:val="333333"/>
          <w:sz w:val="24"/>
          <w:szCs w:val="24"/>
          <w:lang w:eastAsia="ru-RU"/>
        </w:rPr>
        <w:t xml:space="preserve"> умений у учащихся, необходимых для дальнейшей самореализации и формирования личности ребенка.</w:t>
      </w:r>
    </w:p>
    <w:p w:rsidR="00513480" w:rsidRP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 xml:space="preserve">На помощь приходит </w:t>
      </w:r>
      <w:proofErr w:type="spellStart"/>
      <w:r w:rsidRPr="00513480">
        <w:rPr>
          <w:rFonts w:ascii="Times New Roman" w:eastAsia="Times New Roman" w:hAnsi="Times New Roman" w:cs="Times New Roman"/>
          <w:color w:val="333333"/>
          <w:sz w:val="24"/>
          <w:szCs w:val="24"/>
          <w:lang w:eastAsia="ru-RU"/>
        </w:rPr>
        <w:t>внеучебная</w:t>
      </w:r>
      <w:proofErr w:type="spellEnd"/>
      <w:r w:rsidRPr="00513480">
        <w:rPr>
          <w:rFonts w:ascii="Times New Roman" w:eastAsia="Times New Roman" w:hAnsi="Times New Roman" w:cs="Times New Roman"/>
          <w:color w:val="333333"/>
          <w:sz w:val="24"/>
          <w:szCs w:val="24"/>
          <w:lang w:eastAsia="ru-RU"/>
        </w:rPr>
        <w:t xml:space="preserve"> деятельность, где ребенок может раскрыть и преумножить свои способности.</w:t>
      </w:r>
    </w:p>
    <w:p w:rsidR="00513480" w:rsidRP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 xml:space="preserve">В связи с наметившейся тенденцией общества на </w:t>
      </w:r>
      <w:proofErr w:type="spellStart"/>
      <w:r w:rsidRPr="00513480">
        <w:rPr>
          <w:rFonts w:ascii="Times New Roman" w:eastAsia="Times New Roman" w:hAnsi="Times New Roman" w:cs="Times New Roman"/>
          <w:color w:val="333333"/>
          <w:sz w:val="24"/>
          <w:szCs w:val="24"/>
          <w:lang w:eastAsia="ru-RU"/>
        </w:rPr>
        <w:t>гуманизацию</w:t>
      </w:r>
      <w:proofErr w:type="spellEnd"/>
      <w:r w:rsidRPr="00513480">
        <w:rPr>
          <w:rFonts w:ascii="Times New Roman" w:eastAsia="Times New Roman" w:hAnsi="Times New Roman" w:cs="Times New Roman"/>
          <w:color w:val="333333"/>
          <w:sz w:val="24"/>
          <w:szCs w:val="24"/>
          <w:lang w:eastAsia="ru-RU"/>
        </w:rPr>
        <w:t xml:space="preserve"> среднего образования, с ориентацией процесса обучения на индивидуальные интересы личности главной </w:t>
      </w:r>
      <w:r w:rsidRPr="00513480">
        <w:rPr>
          <w:rFonts w:ascii="Times New Roman" w:eastAsia="Times New Roman" w:hAnsi="Times New Roman" w:cs="Times New Roman"/>
          <w:b/>
          <w:bCs/>
          <w:color w:val="333333"/>
          <w:sz w:val="24"/>
          <w:szCs w:val="24"/>
          <w:lang w:eastAsia="ru-RU"/>
        </w:rPr>
        <w:t>целью</w:t>
      </w:r>
      <w:r w:rsidRPr="00513480">
        <w:rPr>
          <w:rFonts w:ascii="Times New Roman" w:eastAsia="Times New Roman" w:hAnsi="Times New Roman" w:cs="Times New Roman"/>
          <w:color w:val="333333"/>
          <w:sz w:val="24"/>
          <w:szCs w:val="24"/>
          <w:lang w:eastAsia="ru-RU"/>
        </w:rPr>
        <w:t xml:space="preserve"> обучения должно быть </w:t>
      </w:r>
      <w:proofErr w:type="spellStart"/>
      <w:r w:rsidRPr="00513480">
        <w:rPr>
          <w:rFonts w:ascii="Times New Roman" w:eastAsia="Times New Roman" w:hAnsi="Times New Roman" w:cs="Times New Roman"/>
          <w:color w:val="333333"/>
          <w:sz w:val="24"/>
          <w:szCs w:val="24"/>
          <w:lang w:eastAsia="ru-RU"/>
        </w:rPr>
        <w:t>общеинтеллектуальное</w:t>
      </w:r>
      <w:proofErr w:type="spellEnd"/>
      <w:r w:rsidRPr="00513480">
        <w:rPr>
          <w:rFonts w:ascii="Times New Roman" w:eastAsia="Times New Roman" w:hAnsi="Times New Roman" w:cs="Times New Roman"/>
          <w:color w:val="333333"/>
          <w:sz w:val="24"/>
          <w:szCs w:val="24"/>
          <w:lang w:eastAsia="ru-RU"/>
        </w:rPr>
        <w:t xml:space="preserve"> развитие. Для формирования личности учащегося, для достижения высокого уровня его развития именно эта деятельность, как правила, оказывается более значимой, чем те конкретные знания, которые послужили ей базой. Именно поэтому среди общих </w:t>
      </w:r>
      <w:r w:rsidRPr="00513480">
        <w:rPr>
          <w:rFonts w:ascii="Times New Roman" w:eastAsia="Times New Roman" w:hAnsi="Times New Roman" w:cs="Times New Roman"/>
          <w:b/>
          <w:bCs/>
          <w:color w:val="333333"/>
          <w:sz w:val="24"/>
          <w:szCs w:val="24"/>
          <w:lang w:eastAsia="ru-RU"/>
        </w:rPr>
        <w:t>целей</w:t>
      </w:r>
      <w:r w:rsidRPr="00513480">
        <w:rPr>
          <w:rFonts w:ascii="Times New Roman" w:eastAsia="Times New Roman" w:hAnsi="Times New Roman" w:cs="Times New Roman"/>
          <w:color w:val="333333"/>
          <w:sz w:val="24"/>
          <w:szCs w:val="24"/>
          <w:lang w:eastAsia="ru-RU"/>
        </w:rPr>
        <w:t> образования центральное место занимает развитие абстрактного мышления, необходимой компонентой которого является логическое мышление – как дедуктивное, в том числе и аксиоматическое, так и продуктивное – эвристическое и алгоритмическое мышление.</w:t>
      </w:r>
    </w:p>
    <w:p w:rsidR="00513480" w:rsidRP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В программе предусмотрено значительное увеличение активных форм работы, направленных на вовлечение учащихся в динамичную деятельность, на обеспечение понимания ими математического материала и развития интеллекта, приобретение практических навыков самостоятельной деятельности.</w:t>
      </w:r>
    </w:p>
    <w:p w:rsidR="00513480" w:rsidRP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Предлагаемое пособие предназначено для работы с детьми начальных классов и представляет собой комплекс специально разработанных игровых заданий, упражнений, тренингов, логических задач. Совокупность их, выраженная в определенной последовательности, позволит комплексно решить образовательные </w:t>
      </w:r>
      <w:r w:rsidRPr="00513480">
        <w:rPr>
          <w:rFonts w:ascii="Times New Roman" w:eastAsia="Times New Roman" w:hAnsi="Times New Roman" w:cs="Times New Roman"/>
          <w:b/>
          <w:bCs/>
          <w:color w:val="333333"/>
          <w:sz w:val="24"/>
          <w:szCs w:val="24"/>
          <w:lang w:eastAsia="ru-RU"/>
        </w:rPr>
        <w:t>задачи:</w:t>
      </w:r>
    </w:p>
    <w:p w:rsidR="00513480" w:rsidRPr="00513480" w:rsidRDefault="00513480" w:rsidP="00513480">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Сформировать мотивацию учения, ориентированную на удовлетворение познавательных интересов;</w:t>
      </w:r>
    </w:p>
    <w:p w:rsidR="00513480" w:rsidRPr="00513480" w:rsidRDefault="00513480" w:rsidP="00513480">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Сформировать приемы умственных действий (анализ, синтез, сравнение, обобщение, классификация, аналогия);</w:t>
      </w:r>
    </w:p>
    <w:p w:rsidR="00513480" w:rsidRPr="00513480" w:rsidRDefault="00513480" w:rsidP="00513480">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Развивать образное мышление;</w:t>
      </w:r>
    </w:p>
    <w:p w:rsidR="00513480" w:rsidRPr="00513480" w:rsidRDefault="00513480" w:rsidP="00513480">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Развивать речь, умение высказывать и обосновывать свои суждения;</w:t>
      </w:r>
    </w:p>
    <w:p w:rsidR="00513480" w:rsidRPr="00513480" w:rsidRDefault="00513480" w:rsidP="00513480">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Развивать творческие способности;</w:t>
      </w:r>
    </w:p>
    <w:p w:rsidR="00513480" w:rsidRPr="00513480" w:rsidRDefault="00513480" w:rsidP="00513480">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Увеличить концентрацию внимания и объема памяти;</w:t>
      </w:r>
    </w:p>
    <w:p w:rsidR="00513480" w:rsidRPr="00513480" w:rsidRDefault="00513480" w:rsidP="00513480">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Содействовать воспитанию интереса к предметам и процессу познания в целом.</w:t>
      </w:r>
    </w:p>
    <w:p w:rsidR="00513480" w:rsidRP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Реализация задачи воспитания любознательного, активно и заинтересованно познающего мир младшего школьника, обучение решению математических задач творческого и поискового характера будет проходить более успешно, если урочная деятельность дополнится внеурочной работой.</w:t>
      </w:r>
    </w:p>
    <w:p w:rsidR="00513480" w:rsidRP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b/>
          <w:bCs/>
          <w:color w:val="333333"/>
          <w:sz w:val="24"/>
          <w:szCs w:val="24"/>
          <w:lang w:eastAsia="ru-RU"/>
        </w:rPr>
        <w:t>Новизна данной программы</w:t>
      </w:r>
      <w:r w:rsidRPr="00513480">
        <w:rPr>
          <w:rFonts w:ascii="Times New Roman" w:eastAsia="Times New Roman" w:hAnsi="Times New Roman" w:cs="Times New Roman"/>
          <w:color w:val="333333"/>
          <w:sz w:val="24"/>
          <w:szCs w:val="24"/>
          <w:lang w:eastAsia="ru-RU"/>
        </w:rPr>
        <w:t> определена требованиями к результатам основной образовательной программы начального общего образования ФГОС. Одним из главных лозунгов новых стандартов второго поколения является формирование компетентностей ребенка по освоению новых знаний, умений, навыков, способностей. Отличительной особенностью новых стандартов является включение в перечень требований к структуре основной образовательной программы:</w:t>
      </w:r>
    </w:p>
    <w:p w:rsidR="00513480" w:rsidRPr="00513480" w:rsidRDefault="00513480" w:rsidP="00513480">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 xml:space="preserve">соотношение урочной и внеурочной деятельности </w:t>
      </w:r>
      <w:proofErr w:type="gramStart"/>
      <w:r w:rsidRPr="00513480">
        <w:rPr>
          <w:rFonts w:ascii="Times New Roman" w:eastAsia="Times New Roman" w:hAnsi="Times New Roman" w:cs="Times New Roman"/>
          <w:color w:val="333333"/>
          <w:sz w:val="24"/>
          <w:szCs w:val="24"/>
          <w:lang w:eastAsia="ru-RU"/>
        </w:rPr>
        <w:t>обучающихся</w:t>
      </w:r>
      <w:proofErr w:type="gramEnd"/>
      <w:r w:rsidRPr="00513480">
        <w:rPr>
          <w:rFonts w:ascii="Times New Roman" w:eastAsia="Times New Roman" w:hAnsi="Times New Roman" w:cs="Times New Roman"/>
          <w:color w:val="333333"/>
          <w:sz w:val="24"/>
          <w:szCs w:val="24"/>
          <w:lang w:eastAsia="ru-RU"/>
        </w:rPr>
        <w:t>;</w:t>
      </w:r>
    </w:p>
    <w:p w:rsidR="00513480" w:rsidRPr="00513480" w:rsidRDefault="00513480" w:rsidP="00513480">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 xml:space="preserve">содержание и объем внеурочной деятельности </w:t>
      </w:r>
      <w:proofErr w:type="gramStart"/>
      <w:r w:rsidRPr="00513480">
        <w:rPr>
          <w:rFonts w:ascii="Times New Roman" w:eastAsia="Times New Roman" w:hAnsi="Times New Roman" w:cs="Times New Roman"/>
          <w:color w:val="333333"/>
          <w:sz w:val="24"/>
          <w:szCs w:val="24"/>
          <w:lang w:eastAsia="ru-RU"/>
        </w:rPr>
        <w:t>обучающихся</w:t>
      </w:r>
      <w:proofErr w:type="gramEnd"/>
      <w:r w:rsidRPr="00513480">
        <w:rPr>
          <w:rFonts w:ascii="Times New Roman" w:eastAsia="Times New Roman" w:hAnsi="Times New Roman" w:cs="Times New Roman"/>
          <w:color w:val="333333"/>
          <w:sz w:val="24"/>
          <w:szCs w:val="24"/>
          <w:lang w:eastAsia="ru-RU"/>
        </w:rPr>
        <w:t>.</w:t>
      </w:r>
    </w:p>
    <w:p w:rsidR="00513480" w:rsidRP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Отличительными особенностями рабочей программы по данному курсу являются:</w:t>
      </w:r>
    </w:p>
    <w:p w:rsidR="00513480" w:rsidRPr="00513480" w:rsidRDefault="00513480" w:rsidP="00513480">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lastRenderedPageBreak/>
        <w:t xml:space="preserve">определение видов организации деятельности учащихся, направленные на достижение личностных, </w:t>
      </w:r>
      <w:proofErr w:type="spellStart"/>
      <w:r w:rsidRPr="00513480">
        <w:rPr>
          <w:rFonts w:ascii="Times New Roman" w:eastAsia="Times New Roman" w:hAnsi="Times New Roman" w:cs="Times New Roman"/>
          <w:color w:val="333333"/>
          <w:sz w:val="24"/>
          <w:szCs w:val="24"/>
          <w:lang w:eastAsia="ru-RU"/>
        </w:rPr>
        <w:t>метапредметных</w:t>
      </w:r>
      <w:proofErr w:type="spellEnd"/>
      <w:r w:rsidRPr="00513480">
        <w:rPr>
          <w:rFonts w:ascii="Times New Roman" w:eastAsia="Times New Roman" w:hAnsi="Times New Roman" w:cs="Times New Roman"/>
          <w:color w:val="333333"/>
          <w:sz w:val="24"/>
          <w:szCs w:val="24"/>
          <w:lang w:eastAsia="ru-RU"/>
        </w:rPr>
        <w:t xml:space="preserve"> и предметных результатов освоения учебного курса;</w:t>
      </w:r>
    </w:p>
    <w:p w:rsidR="00513480" w:rsidRPr="00513480" w:rsidRDefault="00513480" w:rsidP="00513480">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в основу реализации программы положены ценностные ориентиры и воспитательные результаты;</w:t>
      </w:r>
    </w:p>
    <w:p w:rsidR="00513480" w:rsidRPr="00513480" w:rsidRDefault="00513480" w:rsidP="00513480">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достижения планируемых результатов отслеживаются в рамках внутренней системы оценки: педагогом.</w:t>
      </w:r>
    </w:p>
    <w:p w:rsidR="00513480" w:rsidRP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b/>
          <w:bCs/>
          <w:color w:val="333333"/>
          <w:sz w:val="24"/>
          <w:szCs w:val="24"/>
          <w:lang w:eastAsia="ru-RU"/>
        </w:rPr>
        <w:t>Тип образовательной программы:</w:t>
      </w:r>
    </w:p>
    <w:p w:rsidR="00513480" w:rsidRP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Образовательная программа ориентирована на достижение результатов определенного уровня,</w:t>
      </w:r>
      <w:r w:rsidRPr="00513480">
        <w:rPr>
          <w:rFonts w:ascii="Times New Roman" w:eastAsia="Times New Roman" w:hAnsi="Times New Roman" w:cs="Times New Roman"/>
          <w:b/>
          <w:bCs/>
          <w:color w:val="333333"/>
          <w:sz w:val="24"/>
          <w:szCs w:val="24"/>
          <w:lang w:eastAsia="ru-RU"/>
        </w:rPr>
        <w:t> </w:t>
      </w:r>
      <w:r w:rsidRPr="00513480">
        <w:rPr>
          <w:rFonts w:ascii="Times New Roman" w:eastAsia="Times New Roman" w:hAnsi="Times New Roman" w:cs="Times New Roman"/>
          <w:color w:val="333333"/>
          <w:sz w:val="24"/>
          <w:szCs w:val="24"/>
          <w:lang w:eastAsia="ru-RU"/>
        </w:rPr>
        <w:t xml:space="preserve">по конкретным видам </w:t>
      </w:r>
      <w:proofErr w:type="spellStart"/>
      <w:r w:rsidRPr="00513480">
        <w:rPr>
          <w:rFonts w:ascii="Times New Roman" w:eastAsia="Times New Roman" w:hAnsi="Times New Roman" w:cs="Times New Roman"/>
          <w:color w:val="333333"/>
          <w:sz w:val="24"/>
          <w:szCs w:val="24"/>
          <w:lang w:eastAsia="ru-RU"/>
        </w:rPr>
        <w:t>внеучебной</w:t>
      </w:r>
      <w:proofErr w:type="spellEnd"/>
      <w:r w:rsidRPr="00513480">
        <w:rPr>
          <w:rFonts w:ascii="Times New Roman" w:eastAsia="Times New Roman" w:hAnsi="Times New Roman" w:cs="Times New Roman"/>
          <w:color w:val="333333"/>
          <w:sz w:val="24"/>
          <w:szCs w:val="24"/>
          <w:lang w:eastAsia="ru-RU"/>
        </w:rPr>
        <w:t xml:space="preserve"> деятельности младших школьников.</w:t>
      </w:r>
    </w:p>
    <w:p w:rsidR="00513480" w:rsidRP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Программа имеет возрастную привязку:</w:t>
      </w:r>
    </w:p>
    <w:p w:rsidR="00513480" w:rsidRPr="00513480" w:rsidRDefault="00513480" w:rsidP="00513480">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 xml:space="preserve">для 1-2-го класса – образовательная программа, ориентированная на приобретение школьником </w:t>
      </w:r>
      <w:proofErr w:type="spellStart"/>
      <w:r w:rsidRPr="00513480">
        <w:rPr>
          <w:rFonts w:ascii="Times New Roman" w:eastAsia="Times New Roman" w:hAnsi="Times New Roman" w:cs="Times New Roman"/>
          <w:color w:val="333333"/>
          <w:sz w:val="24"/>
          <w:szCs w:val="24"/>
          <w:lang w:eastAsia="ru-RU"/>
        </w:rPr>
        <w:t>общеинтеллектуальных</w:t>
      </w:r>
      <w:proofErr w:type="spellEnd"/>
      <w:r w:rsidRPr="00513480">
        <w:rPr>
          <w:rFonts w:ascii="Times New Roman" w:eastAsia="Times New Roman" w:hAnsi="Times New Roman" w:cs="Times New Roman"/>
          <w:color w:val="333333"/>
          <w:sz w:val="24"/>
          <w:szCs w:val="24"/>
          <w:lang w:eastAsia="ru-RU"/>
        </w:rPr>
        <w:t xml:space="preserve"> знаний в различных видах деятельности;</w:t>
      </w:r>
    </w:p>
    <w:p w:rsidR="00513480" w:rsidRPr="00513480" w:rsidRDefault="00513480" w:rsidP="00513480">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для 2-3-го класса – образовательная программа, формирующая позитивное отношение к базовым ценностям;</w:t>
      </w:r>
    </w:p>
    <w:p w:rsidR="00513480" w:rsidRPr="00513480" w:rsidRDefault="00513480" w:rsidP="00513480">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для 4-го класса – образовательная программа, дающая ребенку опыт самостоятельного интеллектуального действия;</w:t>
      </w:r>
    </w:p>
    <w:p w:rsidR="00513480" w:rsidRP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b/>
          <w:bCs/>
          <w:color w:val="333333"/>
          <w:sz w:val="24"/>
          <w:szCs w:val="24"/>
          <w:lang w:eastAsia="ru-RU"/>
        </w:rPr>
        <w:t>Особенности реализации программы.</w:t>
      </w:r>
    </w:p>
    <w:p w:rsidR="00513480" w:rsidRP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 xml:space="preserve">Данная внеурочная деятельность школьников организуется в форме кружка </w:t>
      </w:r>
      <w:proofErr w:type="spellStart"/>
      <w:r w:rsidRPr="00513480">
        <w:rPr>
          <w:rFonts w:ascii="Times New Roman" w:eastAsia="Times New Roman" w:hAnsi="Times New Roman" w:cs="Times New Roman"/>
          <w:color w:val="333333"/>
          <w:sz w:val="24"/>
          <w:szCs w:val="24"/>
          <w:lang w:eastAsia="ru-RU"/>
        </w:rPr>
        <w:t>общеинтеллектуальной</w:t>
      </w:r>
      <w:proofErr w:type="spellEnd"/>
      <w:r w:rsidRPr="00513480">
        <w:rPr>
          <w:rFonts w:ascii="Times New Roman" w:eastAsia="Times New Roman" w:hAnsi="Times New Roman" w:cs="Times New Roman"/>
          <w:color w:val="333333"/>
          <w:sz w:val="24"/>
          <w:szCs w:val="24"/>
          <w:lang w:eastAsia="ru-RU"/>
        </w:rPr>
        <w:t xml:space="preserve"> направленности. Реализация программы рассчитана на весь курс начального образования 4года, объёмом в 135 часов. Занятия проводятся 1 раз в неделю, во второй половине дня. В 1 классе по 30 минут (33 часа), во 2-4 классах по 45 минут (34 часа). Место проведения занятий – учебный кабинет. Возраст детей, участвующих в реализации программы, 7-11 лет.</w:t>
      </w:r>
    </w:p>
    <w:p w:rsidR="00513480" w:rsidRP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Предлагаемый курс предполагает применение коллективных форм организации занятий и использование современных средств обучения, создание на занятиях ситуаций активного поиска, предоставление возможности сделать собственное «открытие», знакомство с оригинальными путями рассуждений, овладение элементарными навыками исследовательской деятельности.</w:t>
      </w:r>
    </w:p>
    <w:p w:rsidR="00513480" w:rsidRP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b/>
          <w:bCs/>
          <w:color w:val="333333"/>
          <w:sz w:val="24"/>
          <w:szCs w:val="24"/>
          <w:lang w:eastAsia="ru-RU"/>
        </w:rPr>
        <w:t>Ценностными ориентирами содержания данного курса являются:</w:t>
      </w:r>
    </w:p>
    <w:p w:rsidR="00513480" w:rsidRP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 формирование умения рассуждать как компонента логической грамотности;</w:t>
      </w:r>
      <w:r w:rsidRPr="00513480">
        <w:rPr>
          <w:rFonts w:ascii="Times New Roman" w:eastAsia="Times New Roman" w:hAnsi="Times New Roman" w:cs="Times New Roman"/>
          <w:color w:val="333333"/>
          <w:sz w:val="24"/>
          <w:szCs w:val="24"/>
          <w:lang w:eastAsia="ru-RU"/>
        </w:rPr>
        <w:br/>
        <w:t>– освоение эвристических приемов рассуждений;</w:t>
      </w:r>
      <w:r w:rsidRPr="00513480">
        <w:rPr>
          <w:rFonts w:ascii="Times New Roman" w:eastAsia="Times New Roman" w:hAnsi="Times New Roman" w:cs="Times New Roman"/>
          <w:color w:val="333333"/>
          <w:sz w:val="24"/>
          <w:szCs w:val="24"/>
          <w:lang w:eastAsia="ru-RU"/>
        </w:rPr>
        <w:br/>
        <w:t>– формирование интеллектуальных умений, связанных с выбором стратегии решения, анализом ситуации, сопоставлением данных;</w:t>
      </w:r>
      <w:r w:rsidRPr="00513480">
        <w:rPr>
          <w:rFonts w:ascii="Times New Roman" w:eastAsia="Times New Roman" w:hAnsi="Times New Roman" w:cs="Times New Roman"/>
          <w:color w:val="333333"/>
          <w:sz w:val="24"/>
          <w:szCs w:val="24"/>
          <w:lang w:eastAsia="ru-RU"/>
        </w:rPr>
        <w:br/>
        <w:t>– развитие познавательной активности и самостоятельности учащихся;</w:t>
      </w:r>
      <w:r w:rsidRPr="00513480">
        <w:rPr>
          <w:rFonts w:ascii="Times New Roman" w:eastAsia="Times New Roman" w:hAnsi="Times New Roman" w:cs="Times New Roman"/>
          <w:color w:val="333333"/>
          <w:sz w:val="24"/>
          <w:szCs w:val="24"/>
          <w:lang w:eastAsia="ru-RU"/>
        </w:rPr>
        <w:br/>
        <w:t>– формирование способностей наблюдать, сравнивать, обобщать, находить простейшие закономерности, использовать догадку, строить и проверять простейшие гипотезы;</w:t>
      </w:r>
      <w:r w:rsidRPr="00513480">
        <w:rPr>
          <w:rFonts w:ascii="Times New Roman" w:eastAsia="Times New Roman" w:hAnsi="Times New Roman" w:cs="Times New Roman"/>
          <w:color w:val="333333"/>
          <w:sz w:val="24"/>
          <w:szCs w:val="24"/>
          <w:lang w:eastAsia="ru-RU"/>
        </w:rPr>
        <w:br/>
        <w:t>– формирование пространственных представлений и пространственного воображения;</w:t>
      </w:r>
      <w:r w:rsidRPr="00513480">
        <w:rPr>
          <w:rFonts w:ascii="Times New Roman" w:eastAsia="Times New Roman" w:hAnsi="Times New Roman" w:cs="Times New Roman"/>
          <w:color w:val="333333"/>
          <w:sz w:val="24"/>
          <w:szCs w:val="24"/>
          <w:lang w:eastAsia="ru-RU"/>
        </w:rPr>
        <w:br/>
        <w:t>– привлечение учащихся к обмену информацией в ходе свободного общения на занятиях.</w:t>
      </w:r>
    </w:p>
    <w:p w:rsidR="00513480" w:rsidRP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В основу программы внеурочной деятельности положены следующие </w:t>
      </w:r>
      <w:r w:rsidRPr="00513480">
        <w:rPr>
          <w:rFonts w:ascii="Times New Roman" w:eastAsia="Times New Roman" w:hAnsi="Times New Roman" w:cs="Times New Roman"/>
          <w:b/>
          <w:bCs/>
          <w:color w:val="333333"/>
          <w:sz w:val="24"/>
          <w:szCs w:val="24"/>
          <w:lang w:eastAsia="ru-RU"/>
        </w:rPr>
        <w:t>принципы:</w:t>
      </w:r>
    </w:p>
    <w:p w:rsidR="00513480" w:rsidRP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 xml:space="preserve">1. Принцип </w:t>
      </w:r>
      <w:proofErr w:type="spellStart"/>
      <w:r w:rsidRPr="00513480">
        <w:rPr>
          <w:rFonts w:ascii="Times New Roman" w:eastAsia="Times New Roman" w:hAnsi="Times New Roman" w:cs="Times New Roman"/>
          <w:color w:val="333333"/>
          <w:sz w:val="24"/>
          <w:szCs w:val="24"/>
          <w:lang w:eastAsia="ru-RU"/>
        </w:rPr>
        <w:t>гуманизации</w:t>
      </w:r>
      <w:proofErr w:type="spellEnd"/>
      <w:r w:rsidRPr="00513480">
        <w:rPr>
          <w:rFonts w:ascii="Times New Roman" w:eastAsia="Times New Roman" w:hAnsi="Times New Roman" w:cs="Times New Roman"/>
          <w:color w:val="333333"/>
          <w:sz w:val="24"/>
          <w:szCs w:val="24"/>
          <w:lang w:eastAsia="ru-RU"/>
        </w:rPr>
        <w:t xml:space="preserve"> образовательного процесса, предполагающий очеловечивание взаимоотношений в совместной творческой деятельности педагогов, учителей, обучающихся и их родителей. </w:t>
      </w:r>
      <w:r w:rsidRPr="00513480">
        <w:rPr>
          <w:rFonts w:ascii="Times New Roman" w:eastAsia="Times New Roman" w:hAnsi="Times New Roman" w:cs="Times New Roman"/>
          <w:color w:val="333333"/>
          <w:sz w:val="24"/>
          <w:szCs w:val="24"/>
          <w:lang w:eastAsia="ru-RU"/>
        </w:rPr>
        <w:br/>
        <w:t>2. Принцип научной организации </w:t>
      </w:r>
      <w:r w:rsidRPr="00513480">
        <w:rPr>
          <w:rFonts w:ascii="Times New Roman" w:eastAsia="Times New Roman" w:hAnsi="Times New Roman" w:cs="Times New Roman"/>
          <w:color w:val="333333"/>
          <w:sz w:val="24"/>
          <w:szCs w:val="24"/>
          <w:lang w:eastAsia="ru-RU"/>
        </w:rPr>
        <w:br/>
        <w:t xml:space="preserve">3. Принцип добровольности и заинтересованности </w:t>
      </w:r>
      <w:proofErr w:type="gramStart"/>
      <w:r w:rsidRPr="00513480">
        <w:rPr>
          <w:rFonts w:ascii="Times New Roman" w:eastAsia="Times New Roman" w:hAnsi="Times New Roman" w:cs="Times New Roman"/>
          <w:color w:val="333333"/>
          <w:sz w:val="24"/>
          <w:szCs w:val="24"/>
          <w:lang w:eastAsia="ru-RU"/>
        </w:rPr>
        <w:t>обучающихся</w:t>
      </w:r>
      <w:proofErr w:type="gramEnd"/>
      <w:r w:rsidRPr="00513480">
        <w:rPr>
          <w:rFonts w:ascii="Times New Roman" w:eastAsia="Times New Roman" w:hAnsi="Times New Roman" w:cs="Times New Roman"/>
          <w:color w:val="333333"/>
          <w:sz w:val="24"/>
          <w:szCs w:val="24"/>
          <w:lang w:eastAsia="ru-RU"/>
        </w:rPr>
        <w:t> </w:t>
      </w:r>
      <w:r w:rsidRPr="00513480">
        <w:rPr>
          <w:rFonts w:ascii="Times New Roman" w:eastAsia="Times New Roman" w:hAnsi="Times New Roman" w:cs="Times New Roman"/>
          <w:color w:val="333333"/>
          <w:sz w:val="24"/>
          <w:szCs w:val="24"/>
          <w:lang w:eastAsia="ru-RU"/>
        </w:rPr>
        <w:br/>
        <w:t>4. Принцип системности во взаимодействии общего и дополнительного образования </w:t>
      </w:r>
      <w:r w:rsidRPr="00513480">
        <w:rPr>
          <w:rFonts w:ascii="Times New Roman" w:eastAsia="Times New Roman" w:hAnsi="Times New Roman" w:cs="Times New Roman"/>
          <w:color w:val="333333"/>
          <w:sz w:val="24"/>
          <w:szCs w:val="24"/>
          <w:lang w:eastAsia="ru-RU"/>
        </w:rPr>
        <w:br/>
        <w:t>5. Принцип целостности </w:t>
      </w:r>
      <w:r w:rsidRPr="00513480">
        <w:rPr>
          <w:rFonts w:ascii="Times New Roman" w:eastAsia="Times New Roman" w:hAnsi="Times New Roman" w:cs="Times New Roman"/>
          <w:color w:val="333333"/>
          <w:sz w:val="24"/>
          <w:szCs w:val="24"/>
          <w:lang w:eastAsia="ru-RU"/>
        </w:rPr>
        <w:br/>
      </w:r>
      <w:r w:rsidRPr="00513480">
        <w:rPr>
          <w:rFonts w:ascii="Times New Roman" w:eastAsia="Times New Roman" w:hAnsi="Times New Roman" w:cs="Times New Roman"/>
          <w:color w:val="333333"/>
          <w:sz w:val="24"/>
          <w:szCs w:val="24"/>
          <w:lang w:eastAsia="ru-RU"/>
        </w:rPr>
        <w:lastRenderedPageBreak/>
        <w:t>6. Принцип непрерывности и преемственности процесса образования </w:t>
      </w:r>
      <w:r w:rsidRPr="00513480">
        <w:rPr>
          <w:rFonts w:ascii="Times New Roman" w:eastAsia="Times New Roman" w:hAnsi="Times New Roman" w:cs="Times New Roman"/>
          <w:color w:val="333333"/>
          <w:sz w:val="24"/>
          <w:szCs w:val="24"/>
          <w:lang w:eastAsia="ru-RU"/>
        </w:rPr>
        <w:br/>
        <w:t xml:space="preserve">7. Принцип личностно – </w:t>
      </w:r>
      <w:proofErr w:type="spellStart"/>
      <w:r w:rsidRPr="00513480">
        <w:rPr>
          <w:rFonts w:ascii="Times New Roman" w:eastAsia="Times New Roman" w:hAnsi="Times New Roman" w:cs="Times New Roman"/>
          <w:color w:val="333333"/>
          <w:sz w:val="24"/>
          <w:szCs w:val="24"/>
          <w:lang w:eastAsia="ru-RU"/>
        </w:rPr>
        <w:t>деятельностного</w:t>
      </w:r>
      <w:proofErr w:type="spellEnd"/>
      <w:r w:rsidRPr="00513480">
        <w:rPr>
          <w:rFonts w:ascii="Times New Roman" w:eastAsia="Times New Roman" w:hAnsi="Times New Roman" w:cs="Times New Roman"/>
          <w:color w:val="333333"/>
          <w:sz w:val="24"/>
          <w:szCs w:val="24"/>
          <w:lang w:eastAsia="ru-RU"/>
        </w:rPr>
        <w:t xml:space="preserve"> подхода </w:t>
      </w:r>
      <w:r w:rsidRPr="00513480">
        <w:rPr>
          <w:rFonts w:ascii="Times New Roman" w:eastAsia="Times New Roman" w:hAnsi="Times New Roman" w:cs="Times New Roman"/>
          <w:color w:val="333333"/>
          <w:sz w:val="24"/>
          <w:szCs w:val="24"/>
          <w:lang w:eastAsia="ru-RU"/>
        </w:rPr>
        <w:br/>
        <w:t xml:space="preserve">8. Принцип </w:t>
      </w:r>
      <w:proofErr w:type="spellStart"/>
      <w:r w:rsidRPr="00513480">
        <w:rPr>
          <w:rFonts w:ascii="Times New Roman" w:eastAsia="Times New Roman" w:hAnsi="Times New Roman" w:cs="Times New Roman"/>
          <w:color w:val="333333"/>
          <w:sz w:val="24"/>
          <w:szCs w:val="24"/>
          <w:lang w:eastAsia="ru-RU"/>
        </w:rPr>
        <w:t>детоцентризма</w:t>
      </w:r>
      <w:proofErr w:type="spellEnd"/>
      <w:r w:rsidRPr="00513480">
        <w:rPr>
          <w:rFonts w:ascii="Times New Roman" w:eastAsia="Times New Roman" w:hAnsi="Times New Roman" w:cs="Times New Roman"/>
          <w:color w:val="333333"/>
          <w:sz w:val="24"/>
          <w:szCs w:val="24"/>
          <w:lang w:eastAsia="ru-RU"/>
        </w:rPr>
        <w:t xml:space="preserve"> (в центре находится личность ребенка) </w:t>
      </w:r>
      <w:r w:rsidRPr="00513480">
        <w:rPr>
          <w:rFonts w:ascii="Times New Roman" w:eastAsia="Times New Roman" w:hAnsi="Times New Roman" w:cs="Times New Roman"/>
          <w:color w:val="333333"/>
          <w:sz w:val="24"/>
          <w:szCs w:val="24"/>
          <w:lang w:eastAsia="ru-RU"/>
        </w:rPr>
        <w:br/>
        <w:t>9. Принцип комплексного подхода в реализации интегративных процессов </w:t>
      </w:r>
      <w:r w:rsidRPr="00513480">
        <w:rPr>
          <w:rFonts w:ascii="Times New Roman" w:eastAsia="Times New Roman" w:hAnsi="Times New Roman" w:cs="Times New Roman"/>
          <w:color w:val="333333"/>
          <w:sz w:val="24"/>
          <w:szCs w:val="24"/>
          <w:lang w:eastAsia="ru-RU"/>
        </w:rPr>
        <w:br/>
        <w:t>10. Принцип взаимодействия, предполагающий координацию всех образовательных социокультурных институтов в оказании педагогической помощи и поддержки детям разного уровня социализации</w:t>
      </w:r>
    </w:p>
    <w:p w:rsidR="00513480" w:rsidRP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b/>
          <w:bCs/>
          <w:color w:val="333333"/>
          <w:sz w:val="24"/>
          <w:szCs w:val="24"/>
          <w:lang w:eastAsia="ru-RU"/>
        </w:rPr>
        <w:t xml:space="preserve">Виды </w:t>
      </w:r>
      <w:proofErr w:type="spellStart"/>
      <w:r w:rsidRPr="00513480">
        <w:rPr>
          <w:rFonts w:ascii="Times New Roman" w:eastAsia="Times New Roman" w:hAnsi="Times New Roman" w:cs="Times New Roman"/>
          <w:b/>
          <w:bCs/>
          <w:color w:val="333333"/>
          <w:sz w:val="24"/>
          <w:szCs w:val="24"/>
          <w:lang w:eastAsia="ru-RU"/>
        </w:rPr>
        <w:t>внеучебной</w:t>
      </w:r>
      <w:proofErr w:type="spellEnd"/>
      <w:r w:rsidRPr="00513480">
        <w:rPr>
          <w:rFonts w:ascii="Times New Roman" w:eastAsia="Times New Roman" w:hAnsi="Times New Roman" w:cs="Times New Roman"/>
          <w:b/>
          <w:bCs/>
          <w:color w:val="333333"/>
          <w:sz w:val="24"/>
          <w:szCs w:val="24"/>
          <w:lang w:eastAsia="ru-RU"/>
        </w:rPr>
        <w:t xml:space="preserve"> деятельности:</w:t>
      </w:r>
    </w:p>
    <w:p w:rsidR="00513480" w:rsidRPr="00513480" w:rsidRDefault="00513480" w:rsidP="00513480">
      <w:pPr>
        <w:numPr>
          <w:ilvl w:val="0"/>
          <w:numId w:val="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игровая деятельность;</w:t>
      </w:r>
    </w:p>
    <w:p w:rsidR="00513480" w:rsidRPr="00513480" w:rsidRDefault="00513480" w:rsidP="00513480">
      <w:pPr>
        <w:numPr>
          <w:ilvl w:val="0"/>
          <w:numId w:val="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познавательная деятельность;</w:t>
      </w:r>
    </w:p>
    <w:p w:rsidR="00513480" w:rsidRPr="00513480" w:rsidRDefault="00513480" w:rsidP="00513480">
      <w:pPr>
        <w:numPr>
          <w:ilvl w:val="0"/>
          <w:numId w:val="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проблемно-ценностное общение;</w:t>
      </w:r>
    </w:p>
    <w:p w:rsidR="00513480" w:rsidRPr="00513480" w:rsidRDefault="00513480" w:rsidP="00513480">
      <w:pPr>
        <w:numPr>
          <w:ilvl w:val="0"/>
          <w:numId w:val="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художественное творчество;</w:t>
      </w:r>
    </w:p>
    <w:p w:rsidR="00513480" w:rsidRPr="00513480" w:rsidRDefault="00513480" w:rsidP="00513480">
      <w:pPr>
        <w:numPr>
          <w:ilvl w:val="0"/>
          <w:numId w:val="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трудовая деятельность.</w:t>
      </w:r>
    </w:p>
    <w:p w:rsidR="00513480" w:rsidRP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b/>
          <w:bCs/>
          <w:color w:val="333333"/>
          <w:sz w:val="24"/>
          <w:szCs w:val="24"/>
          <w:lang w:eastAsia="ru-RU"/>
        </w:rPr>
        <w:t>Формы внеурочной воспитательной деятельности</w:t>
      </w:r>
    </w:p>
    <w:p w:rsidR="00513480" w:rsidRP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Ведущей формой организации занятий является </w:t>
      </w:r>
      <w:proofErr w:type="gramStart"/>
      <w:r w:rsidRPr="00513480">
        <w:rPr>
          <w:rFonts w:ascii="Times New Roman" w:eastAsia="Times New Roman" w:hAnsi="Times New Roman" w:cs="Times New Roman"/>
          <w:b/>
          <w:bCs/>
          <w:color w:val="333333"/>
          <w:sz w:val="24"/>
          <w:szCs w:val="24"/>
          <w:lang w:eastAsia="ru-RU"/>
        </w:rPr>
        <w:t>групповая</w:t>
      </w:r>
      <w:proofErr w:type="gramEnd"/>
      <w:r w:rsidRPr="00513480">
        <w:rPr>
          <w:rFonts w:ascii="Times New Roman" w:eastAsia="Times New Roman" w:hAnsi="Times New Roman" w:cs="Times New Roman"/>
          <w:b/>
          <w:bCs/>
          <w:color w:val="333333"/>
          <w:sz w:val="24"/>
          <w:szCs w:val="24"/>
          <w:lang w:eastAsia="ru-RU"/>
        </w:rPr>
        <w:t>.</w:t>
      </w:r>
    </w:p>
    <w:p w:rsidR="00513480" w:rsidRP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 xml:space="preserve">Наряду с групповой формой работы, во время занятий осуществляется индивидуальный и дифференцированный подход к детям. Каждое занятие состоит из двух частей – </w:t>
      </w:r>
      <w:proofErr w:type="gramStart"/>
      <w:r w:rsidRPr="00513480">
        <w:rPr>
          <w:rFonts w:ascii="Times New Roman" w:eastAsia="Times New Roman" w:hAnsi="Times New Roman" w:cs="Times New Roman"/>
          <w:color w:val="333333"/>
          <w:sz w:val="24"/>
          <w:szCs w:val="24"/>
          <w:lang w:eastAsia="ru-RU"/>
        </w:rPr>
        <w:t>теоретической</w:t>
      </w:r>
      <w:proofErr w:type="gramEnd"/>
      <w:r w:rsidRPr="00513480">
        <w:rPr>
          <w:rFonts w:ascii="Times New Roman" w:eastAsia="Times New Roman" w:hAnsi="Times New Roman" w:cs="Times New Roman"/>
          <w:color w:val="333333"/>
          <w:sz w:val="24"/>
          <w:szCs w:val="24"/>
          <w:lang w:eastAsia="ru-RU"/>
        </w:rPr>
        <w:t xml:space="preserve"> и практической. Теоретическую часть педагог планирует с учётом возрастных, психологических и индивидуальных особенностей обучающихся. Практическая часть состоит заданий и занимательных упражнений для развития пространственного и логического мышления.</w:t>
      </w:r>
    </w:p>
    <w:p w:rsidR="00513480" w:rsidRP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proofErr w:type="gramStart"/>
      <w:r w:rsidRPr="00513480">
        <w:rPr>
          <w:rFonts w:ascii="Times New Roman" w:eastAsia="Times New Roman" w:hAnsi="Times New Roman" w:cs="Times New Roman"/>
          <w:color w:val="333333"/>
          <w:sz w:val="24"/>
          <w:szCs w:val="24"/>
          <w:lang w:eastAsia="ru-RU"/>
        </w:rPr>
        <w:t>Участие в КВНах, викторинах, олимпиадах, научно-исследовательских конференциях, интеллектуальных конкурсах на уровне школы, района, республики, диспуты, олимпиады, соревнования, интеллектуальные клубы, проекты, конкурсы, викторины, познавательные игры.</w:t>
      </w:r>
      <w:proofErr w:type="gramEnd"/>
    </w:p>
    <w:p w:rsidR="00513480" w:rsidRP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proofErr w:type="gramStart"/>
      <w:r w:rsidRPr="00513480">
        <w:rPr>
          <w:rFonts w:ascii="Times New Roman" w:eastAsia="Times New Roman" w:hAnsi="Times New Roman" w:cs="Times New Roman"/>
          <w:color w:val="333333"/>
          <w:sz w:val="24"/>
          <w:szCs w:val="24"/>
          <w:lang w:eastAsia="ru-RU"/>
        </w:rPr>
        <w:t>Система занятий по программе «Размышляем, играем, творим» позволяет решать следующие аспекты: познавательный, развивающий, воспитывающий.</w:t>
      </w:r>
      <w:proofErr w:type="gramEnd"/>
    </w:p>
    <w:p w:rsidR="00513480" w:rsidRP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i/>
          <w:iCs/>
          <w:color w:val="333333"/>
          <w:sz w:val="24"/>
          <w:szCs w:val="24"/>
          <w:lang w:eastAsia="ru-RU"/>
        </w:rPr>
        <w:t>Познавательный аспект</w:t>
      </w:r>
    </w:p>
    <w:p w:rsidR="00513480" w:rsidRPr="00513480" w:rsidRDefault="00513480" w:rsidP="00513480">
      <w:pPr>
        <w:numPr>
          <w:ilvl w:val="0"/>
          <w:numId w:val="7"/>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формирование и развитие различных видов памяти, внимания, воображения, а также логического мышления;</w:t>
      </w:r>
    </w:p>
    <w:p w:rsidR="00513480" w:rsidRPr="00513480" w:rsidRDefault="00513480" w:rsidP="00513480">
      <w:pPr>
        <w:numPr>
          <w:ilvl w:val="0"/>
          <w:numId w:val="7"/>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 xml:space="preserve">формирование и развитие </w:t>
      </w:r>
      <w:proofErr w:type="spellStart"/>
      <w:r w:rsidRPr="00513480">
        <w:rPr>
          <w:rFonts w:ascii="Times New Roman" w:eastAsia="Times New Roman" w:hAnsi="Times New Roman" w:cs="Times New Roman"/>
          <w:color w:val="333333"/>
          <w:sz w:val="24"/>
          <w:szCs w:val="24"/>
          <w:lang w:eastAsia="ru-RU"/>
        </w:rPr>
        <w:t>общеучебных</w:t>
      </w:r>
      <w:proofErr w:type="spellEnd"/>
      <w:r w:rsidRPr="00513480">
        <w:rPr>
          <w:rFonts w:ascii="Times New Roman" w:eastAsia="Times New Roman" w:hAnsi="Times New Roman" w:cs="Times New Roman"/>
          <w:color w:val="333333"/>
          <w:sz w:val="24"/>
          <w:szCs w:val="24"/>
          <w:lang w:eastAsia="ru-RU"/>
        </w:rPr>
        <w:t xml:space="preserve"> умений и навыков.</w:t>
      </w:r>
    </w:p>
    <w:p w:rsidR="00513480" w:rsidRP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i/>
          <w:iCs/>
          <w:color w:val="333333"/>
          <w:sz w:val="24"/>
          <w:szCs w:val="24"/>
          <w:lang w:eastAsia="ru-RU"/>
        </w:rPr>
        <w:t>Развивающий аспект</w:t>
      </w:r>
    </w:p>
    <w:p w:rsidR="00513480" w:rsidRPr="00513480" w:rsidRDefault="00513480" w:rsidP="00513480">
      <w:pPr>
        <w:numPr>
          <w:ilvl w:val="0"/>
          <w:numId w:val="8"/>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создать условия для развития мышления в ходе усвоения таких приемов мыслительной деятельности, как умение анализировать, сравнивать, синтезировать, выделять главное, доказывать и опровергать, делать умозаключения;</w:t>
      </w:r>
    </w:p>
    <w:p w:rsidR="00513480" w:rsidRPr="00513480" w:rsidRDefault="00513480" w:rsidP="00513480">
      <w:pPr>
        <w:numPr>
          <w:ilvl w:val="0"/>
          <w:numId w:val="8"/>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способствовать развитию пространственного восприятия и сенсорно-моторной координации.</w:t>
      </w:r>
    </w:p>
    <w:p w:rsidR="00513480" w:rsidRP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i/>
          <w:iCs/>
          <w:color w:val="333333"/>
          <w:sz w:val="24"/>
          <w:szCs w:val="24"/>
          <w:lang w:eastAsia="ru-RU"/>
        </w:rPr>
        <w:t>Воспитывающий аспект</w:t>
      </w:r>
    </w:p>
    <w:p w:rsidR="00513480" w:rsidRPr="00513480" w:rsidRDefault="00513480" w:rsidP="00513480">
      <w:pPr>
        <w:numPr>
          <w:ilvl w:val="0"/>
          <w:numId w:val="9"/>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воспитание межличностных отношений;</w:t>
      </w:r>
    </w:p>
    <w:p w:rsidR="00513480" w:rsidRP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b/>
          <w:bCs/>
          <w:color w:val="333333"/>
          <w:sz w:val="24"/>
          <w:szCs w:val="24"/>
          <w:lang w:eastAsia="ru-RU"/>
        </w:rPr>
        <w:t>Связь содержания программы с учебными предметами.</w:t>
      </w:r>
    </w:p>
    <w:p w:rsidR="00513480" w:rsidRP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lastRenderedPageBreak/>
        <w:t>Разработанная программа усиливает вариативную составляющую общего образования: в содержании программы рассматриваются аспекты, которые предлагаются в рамках базовых предметов (русским языком, литературным чтением, окружающим миром, изобразительным искусством, риторикой, математикой, информатикой).</w:t>
      </w:r>
    </w:p>
    <w:p w:rsidR="00513480" w:rsidRPr="00513480" w:rsidRDefault="00513480" w:rsidP="00513480">
      <w:pPr>
        <w:shd w:val="clear" w:color="auto" w:fill="FFFFFF"/>
        <w:spacing w:after="120" w:line="240" w:lineRule="atLeast"/>
        <w:jc w:val="center"/>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b/>
          <w:bCs/>
          <w:color w:val="333333"/>
          <w:sz w:val="24"/>
          <w:szCs w:val="24"/>
          <w:lang w:eastAsia="ru-RU"/>
        </w:rPr>
        <w:t xml:space="preserve">Планируемые результаты освоения </w:t>
      </w:r>
      <w:proofErr w:type="gramStart"/>
      <w:r w:rsidRPr="00513480">
        <w:rPr>
          <w:rFonts w:ascii="Times New Roman" w:eastAsia="Times New Roman" w:hAnsi="Times New Roman" w:cs="Times New Roman"/>
          <w:b/>
          <w:bCs/>
          <w:color w:val="333333"/>
          <w:sz w:val="24"/>
          <w:szCs w:val="24"/>
          <w:lang w:eastAsia="ru-RU"/>
        </w:rPr>
        <w:t>обучающимися</w:t>
      </w:r>
      <w:proofErr w:type="gramEnd"/>
      <w:r w:rsidRPr="00513480">
        <w:rPr>
          <w:rFonts w:ascii="Times New Roman" w:eastAsia="Times New Roman" w:hAnsi="Times New Roman" w:cs="Times New Roman"/>
          <w:color w:val="333333"/>
          <w:sz w:val="24"/>
          <w:szCs w:val="24"/>
          <w:lang w:eastAsia="ru-RU"/>
        </w:rPr>
        <w:t> </w:t>
      </w:r>
      <w:r w:rsidRPr="00513480">
        <w:rPr>
          <w:rFonts w:ascii="Times New Roman" w:eastAsia="Times New Roman" w:hAnsi="Times New Roman" w:cs="Times New Roman"/>
          <w:b/>
          <w:bCs/>
          <w:color w:val="333333"/>
          <w:sz w:val="24"/>
          <w:szCs w:val="24"/>
          <w:lang w:eastAsia="ru-RU"/>
        </w:rPr>
        <w:t>программы внеурочной деятельности</w:t>
      </w:r>
    </w:p>
    <w:p w:rsidR="00513480" w:rsidRP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b/>
          <w:bCs/>
          <w:color w:val="333333"/>
          <w:sz w:val="24"/>
          <w:szCs w:val="24"/>
          <w:lang w:eastAsia="ru-RU"/>
        </w:rPr>
        <w:t>Возрастные особенности достижения результатов воспитания</w:t>
      </w:r>
    </w:p>
    <w:p w:rsidR="00513480" w:rsidRPr="00513480" w:rsidRDefault="00513480" w:rsidP="00513480">
      <w:pPr>
        <w:numPr>
          <w:ilvl w:val="0"/>
          <w:numId w:val="10"/>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При организации внеурочной деятельности младших школьников необходимо учитывать, что, поступив в 1 класс, дети особенно восприимчивы к новому знанию, стремятся понять новую для них школьную реальность. Педагогу необходимо поддержать эту тенденцию, обеспечить используемыми формами внеурочной деятельности достижение ребенком первого уровня результатов.</w:t>
      </w:r>
    </w:p>
    <w:p w:rsidR="00513480" w:rsidRPr="00513480" w:rsidRDefault="00513480" w:rsidP="00513480">
      <w:pPr>
        <w:numPr>
          <w:ilvl w:val="0"/>
          <w:numId w:val="10"/>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Во 2 и 3 классах, как правило, набирает силу процесс развития детского коллектива, резко активизируется межличностное взаимодействие младших школьников друг с другом, что создаёт благоприятную ситуацию для достижения во внеурочной деятельности школьников второго уровня результатов.</w:t>
      </w:r>
    </w:p>
    <w:p w:rsidR="00513480" w:rsidRPr="00513480" w:rsidRDefault="00513480" w:rsidP="00513480">
      <w:pPr>
        <w:numPr>
          <w:ilvl w:val="0"/>
          <w:numId w:val="10"/>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Последовательное восхождение от результатов первого к результатам второго уровня на протяжении трёх лет обучения в школе создаёт у младшего школьника к 4 классу реальную возможность выхода в пространство общественного действия (т. е. достижение третьего уровня результатов).</w:t>
      </w:r>
    </w:p>
    <w:p w:rsidR="00513480" w:rsidRP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b/>
          <w:bCs/>
          <w:color w:val="333333"/>
          <w:sz w:val="24"/>
          <w:szCs w:val="24"/>
          <w:lang w:eastAsia="ru-RU"/>
        </w:rPr>
        <w:t xml:space="preserve">Планируемые личностные, </w:t>
      </w:r>
      <w:proofErr w:type="spellStart"/>
      <w:r w:rsidRPr="00513480">
        <w:rPr>
          <w:rFonts w:ascii="Times New Roman" w:eastAsia="Times New Roman" w:hAnsi="Times New Roman" w:cs="Times New Roman"/>
          <w:b/>
          <w:bCs/>
          <w:color w:val="333333"/>
          <w:sz w:val="24"/>
          <w:szCs w:val="24"/>
          <w:lang w:eastAsia="ru-RU"/>
        </w:rPr>
        <w:t>метапредметные</w:t>
      </w:r>
      <w:proofErr w:type="spellEnd"/>
      <w:r w:rsidRPr="00513480">
        <w:rPr>
          <w:rFonts w:ascii="Times New Roman" w:eastAsia="Times New Roman" w:hAnsi="Times New Roman" w:cs="Times New Roman"/>
          <w:b/>
          <w:bCs/>
          <w:color w:val="333333"/>
          <w:sz w:val="24"/>
          <w:szCs w:val="24"/>
          <w:lang w:eastAsia="ru-RU"/>
        </w:rPr>
        <w:t xml:space="preserve"> и предметные результаты</w:t>
      </w:r>
    </w:p>
    <w:p w:rsidR="00513480" w:rsidRP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i/>
          <w:iCs/>
          <w:color w:val="333333"/>
          <w:sz w:val="24"/>
          <w:szCs w:val="24"/>
          <w:lang w:eastAsia="ru-RU"/>
        </w:rPr>
        <w:t>Личностными результатами </w:t>
      </w:r>
      <w:r w:rsidRPr="00513480">
        <w:rPr>
          <w:rFonts w:ascii="Times New Roman" w:eastAsia="Times New Roman" w:hAnsi="Times New Roman" w:cs="Times New Roman"/>
          <w:color w:val="333333"/>
          <w:sz w:val="24"/>
          <w:szCs w:val="24"/>
          <w:lang w:eastAsia="ru-RU"/>
        </w:rPr>
        <w:t>изучения данного курса являются:</w:t>
      </w:r>
    </w:p>
    <w:p w:rsidR="00513480" w:rsidRPr="00513480" w:rsidRDefault="00513480" w:rsidP="00513480">
      <w:pPr>
        <w:numPr>
          <w:ilvl w:val="0"/>
          <w:numId w:val="1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развитие любознательности, сообразительности при выполнении разнообразных заданий проблемного и эвристического характера;</w:t>
      </w:r>
    </w:p>
    <w:p w:rsidR="00513480" w:rsidRPr="00513480" w:rsidRDefault="00513480" w:rsidP="00513480">
      <w:pPr>
        <w:numPr>
          <w:ilvl w:val="0"/>
          <w:numId w:val="1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развитие внимательности, настойчивости, целеустремленности, умения преодолевать трудности – качеств весьма важных в практической деятельности любого человека;</w:t>
      </w:r>
    </w:p>
    <w:p w:rsidR="00513480" w:rsidRPr="00513480" w:rsidRDefault="00513480" w:rsidP="00513480">
      <w:pPr>
        <w:numPr>
          <w:ilvl w:val="0"/>
          <w:numId w:val="1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воспитание чувства справедливости, ответственности;</w:t>
      </w:r>
    </w:p>
    <w:p w:rsidR="00513480" w:rsidRPr="00513480" w:rsidRDefault="00513480" w:rsidP="00513480">
      <w:pPr>
        <w:numPr>
          <w:ilvl w:val="0"/>
          <w:numId w:val="1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развитие самостоятельности суждений, независимости и нестандартности мышления.</w:t>
      </w:r>
    </w:p>
    <w:p w:rsidR="00513480" w:rsidRP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proofErr w:type="spellStart"/>
      <w:r w:rsidRPr="00513480">
        <w:rPr>
          <w:rFonts w:ascii="Times New Roman" w:eastAsia="Times New Roman" w:hAnsi="Times New Roman" w:cs="Times New Roman"/>
          <w:i/>
          <w:iCs/>
          <w:color w:val="333333"/>
          <w:sz w:val="24"/>
          <w:szCs w:val="24"/>
          <w:lang w:eastAsia="ru-RU"/>
        </w:rPr>
        <w:t>Метапредметные</w:t>
      </w:r>
      <w:proofErr w:type="spellEnd"/>
      <w:r w:rsidRPr="00513480">
        <w:rPr>
          <w:rFonts w:ascii="Times New Roman" w:eastAsia="Times New Roman" w:hAnsi="Times New Roman" w:cs="Times New Roman"/>
          <w:i/>
          <w:iCs/>
          <w:color w:val="333333"/>
          <w:sz w:val="24"/>
          <w:szCs w:val="24"/>
          <w:lang w:eastAsia="ru-RU"/>
        </w:rPr>
        <w:t xml:space="preserve"> результаты</w:t>
      </w:r>
    </w:p>
    <w:p w:rsidR="00513480" w:rsidRPr="00513480" w:rsidRDefault="00513480" w:rsidP="00513480">
      <w:pPr>
        <w:numPr>
          <w:ilvl w:val="0"/>
          <w:numId w:val="1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i/>
          <w:iCs/>
          <w:color w:val="333333"/>
          <w:sz w:val="24"/>
          <w:szCs w:val="24"/>
          <w:lang w:eastAsia="ru-RU"/>
        </w:rPr>
        <w:t>Сравнивать </w:t>
      </w:r>
      <w:r w:rsidRPr="00513480">
        <w:rPr>
          <w:rFonts w:ascii="Times New Roman" w:eastAsia="Times New Roman" w:hAnsi="Times New Roman" w:cs="Times New Roman"/>
          <w:color w:val="333333"/>
          <w:sz w:val="24"/>
          <w:szCs w:val="24"/>
          <w:lang w:eastAsia="ru-RU"/>
        </w:rPr>
        <w:t>разные приемы действий, </w:t>
      </w:r>
      <w:r w:rsidRPr="00513480">
        <w:rPr>
          <w:rFonts w:ascii="Times New Roman" w:eastAsia="Times New Roman" w:hAnsi="Times New Roman" w:cs="Times New Roman"/>
          <w:i/>
          <w:iCs/>
          <w:color w:val="333333"/>
          <w:sz w:val="24"/>
          <w:szCs w:val="24"/>
          <w:lang w:eastAsia="ru-RU"/>
        </w:rPr>
        <w:t>выбирать </w:t>
      </w:r>
      <w:r w:rsidRPr="00513480">
        <w:rPr>
          <w:rFonts w:ascii="Times New Roman" w:eastAsia="Times New Roman" w:hAnsi="Times New Roman" w:cs="Times New Roman"/>
          <w:color w:val="333333"/>
          <w:sz w:val="24"/>
          <w:szCs w:val="24"/>
          <w:lang w:eastAsia="ru-RU"/>
        </w:rPr>
        <w:t>удобные способы для выполнения конкретного задания.</w:t>
      </w:r>
    </w:p>
    <w:p w:rsidR="00513480" w:rsidRPr="00513480" w:rsidRDefault="00513480" w:rsidP="00513480">
      <w:pPr>
        <w:numPr>
          <w:ilvl w:val="0"/>
          <w:numId w:val="1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i/>
          <w:iCs/>
          <w:color w:val="333333"/>
          <w:sz w:val="24"/>
          <w:szCs w:val="24"/>
          <w:lang w:eastAsia="ru-RU"/>
        </w:rPr>
        <w:t>Моделировать </w:t>
      </w:r>
      <w:r w:rsidRPr="00513480">
        <w:rPr>
          <w:rFonts w:ascii="Times New Roman" w:eastAsia="Times New Roman" w:hAnsi="Times New Roman" w:cs="Times New Roman"/>
          <w:color w:val="333333"/>
          <w:sz w:val="24"/>
          <w:szCs w:val="24"/>
          <w:lang w:eastAsia="ru-RU"/>
        </w:rPr>
        <w:t>в процессе совместного обсуждения алгоритм решения числового кроссворда; </w:t>
      </w:r>
      <w:r w:rsidRPr="00513480">
        <w:rPr>
          <w:rFonts w:ascii="Times New Roman" w:eastAsia="Times New Roman" w:hAnsi="Times New Roman" w:cs="Times New Roman"/>
          <w:i/>
          <w:iCs/>
          <w:color w:val="333333"/>
          <w:sz w:val="24"/>
          <w:szCs w:val="24"/>
          <w:lang w:eastAsia="ru-RU"/>
        </w:rPr>
        <w:t>использовать </w:t>
      </w:r>
      <w:r w:rsidRPr="00513480">
        <w:rPr>
          <w:rFonts w:ascii="Times New Roman" w:eastAsia="Times New Roman" w:hAnsi="Times New Roman" w:cs="Times New Roman"/>
          <w:color w:val="333333"/>
          <w:sz w:val="24"/>
          <w:szCs w:val="24"/>
          <w:lang w:eastAsia="ru-RU"/>
        </w:rPr>
        <w:t>его в ходе самостоятельной работы.</w:t>
      </w:r>
    </w:p>
    <w:p w:rsidR="00513480" w:rsidRPr="00513480" w:rsidRDefault="00513480" w:rsidP="00513480">
      <w:pPr>
        <w:numPr>
          <w:ilvl w:val="0"/>
          <w:numId w:val="1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i/>
          <w:iCs/>
          <w:color w:val="333333"/>
          <w:sz w:val="24"/>
          <w:szCs w:val="24"/>
          <w:lang w:eastAsia="ru-RU"/>
        </w:rPr>
        <w:t>Применять </w:t>
      </w:r>
      <w:r w:rsidRPr="00513480">
        <w:rPr>
          <w:rFonts w:ascii="Times New Roman" w:eastAsia="Times New Roman" w:hAnsi="Times New Roman" w:cs="Times New Roman"/>
          <w:color w:val="333333"/>
          <w:sz w:val="24"/>
          <w:szCs w:val="24"/>
          <w:lang w:eastAsia="ru-RU"/>
        </w:rPr>
        <w:t>изученные способы учебной работы и приёмы вычислений для работы с числовыми головоломками.</w:t>
      </w:r>
    </w:p>
    <w:p w:rsidR="00513480" w:rsidRPr="00513480" w:rsidRDefault="00513480" w:rsidP="00513480">
      <w:pPr>
        <w:numPr>
          <w:ilvl w:val="0"/>
          <w:numId w:val="1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i/>
          <w:iCs/>
          <w:color w:val="333333"/>
          <w:sz w:val="24"/>
          <w:szCs w:val="24"/>
          <w:lang w:eastAsia="ru-RU"/>
        </w:rPr>
        <w:t>Анализировать </w:t>
      </w:r>
      <w:r w:rsidRPr="00513480">
        <w:rPr>
          <w:rFonts w:ascii="Times New Roman" w:eastAsia="Times New Roman" w:hAnsi="Times New Roman" w:cs="Times New Roman"/>
          <w:color w:val="333333"/>
          <w:sz w:val="24"/>
          <w:szCs w:val="24"/>
          <w:lang w:eastAsia="ru-RU"/>
        </w:rPr>
        <w:t>правила игры. </w:t>
      </w:r>
      <w:r w:rsidRPr="00513480">
        <w:rPr>
          <w:rFonts w:ascii="Times New Roman" w:eastAsia="Times New Roman" w:hAnsi="Times New Roman" w:cs="Times New Roman"/>
          <w:i/>
          <w:iCs/>
          <w:color w:val="333333"/>
          <w:sz w:val="24"/>
          <w:szCs w:val="24"/>
          <w:lang w:eastAsia="ru-RU"/>
        </w:rPr>
        <w:t>Действовать </w:t>
      </w:r>
      <w:r w:rsidRPr="00513480">
        <w:rPr>
          <w:rFonts w:ascii="Times New Roman" w:eastAsia="Times New Roman" w:hAnsi="Times New Roman" w:cs="Times New Roman"/>
          <w:color w:val="333333"/>
          <w:sz w:val="24"/>
          <w:szCs w:val="24"/>
          <w:lang w:eastAsia="ru-RU"/>
        </w:rPr>
        <w:t>в соответствии с заданными правилами.</w:t>
      </w:r>
    </w:p>
    <w:p w:rsidR="00513480" w:rsidRPr="00513480" w:rsidRDefault="00513480" w:rsidP="00513480">
      <w:pPr>
        <w:numPr>
          <w:ilvl w:val="0"/>
          <w:numId w:val="1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i/>
          <w:iCs/>
          <w:color w:val="333333"/>
          <w:sz w:val="24"/>
          <w:szCs w:val="24"/>
          <w:lang w:eastAsia="ru-RU"/>
        </w:rPr>
        <w:t>Включаться </w:t>
      </w:r>
      <w:r w:rsidRPr="00513480">
        <w:rPr>
          <w:rFonts w:ascii="Times New Roman" w:eastAsia="Times New Roman" w:hAnsi="Times New Roman" w:cs="Times New Roman"/>
          <w:color w:val="333333"/>
          <w:sz w:val="24"/>
          <w:szCs w:val="24"/>
          <w:lang w:eastAsia="ru-RU"/>
        </w:rPr>
        <w:t>в групповую работу. </w:t>
      </w:r>
      <w:r w:rsidRPr="00513480">
        <w:rPr>
          <w:rFonts w:ascii="Times New Roman" w:eastAsia="Times New Roman" w:hAnsi="Times New Roman" w:cs="Times New Roman"/>
          <w:i/>
          <w:iCs/>
          <w:color w:val="333333"/>
          <w:sz w:val="24"/>
          <w:szCs w:val="24"/>
          <w:lang w:eastAsia="ru-RU"/>
        </w:rPr>
        <w:t>Участвовать </w:t>
      </w:r>
      <w:r w:rsidRPr="00513480">
        <w:rPr>
          <w:rFonts w:ascii="Times New Roman" w:eastAsia="Times New Roman" w:hAnsi="Times New Roman" w:cs="Times New Roman"/>
          <w:color w:val="333333"/>
          <w:sz w:val="24"/>
          <w:szCs w:val="24"/>
          <w:lang w:eastAsia="ru-RU"/>
        </w:rPr>
        <w:t xml:space="preserve">в обсуждении </w:t>
      </w:r>
      <w:proofErr w:type="gramStart"/>
      <w:r w:rsidRPr="00513480">
        <w:rPr>
          <w:rFonts w:ascii="Times New Roman" w:eastAsia="Times New Roman" w:hAnsi="Times New Roman" w:cs="Times New Roman"/>
          <w:color w:val="333333"/>
          <w:sz w:val="24"/>
          <w:szCs w:val="24"/>
          <w:lang w:eastAsia="ru-RU"/>
        </w:rPr>
        <w:t>проблемных</w:t>
      </w:r>
      <w:proofErr w:type="gramEnd"/>
    </w:p>
    <w:p w:rsidR="00513480" w:rsidRPr="00513480" w:rsidRDefault="00513480" w:rsidP="00513480">
      <w:pPr>
        <w:numPr>
          <w:ilvl w:val="0"/>
          <w:numId w:val="1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вопросов, высказывать собственное мнение и аргументировать его.</w:t>
      </w:r>
    </w:p>
    <w:p w:rsidR="00513480" w:rsidRPr="00513480" w:rsidRDefault="00513480" w:rsidP="00513480">
      <w:pPr>
        <w:numPr>
          <w:ilvl w:val="0"/>
          <w:numId w:val="1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i/>
          <w:iCs/>
          <w:color w:val="333333"/>
          <w:sz w:val="24"/>
          <w:szCs w:val="24"/>
          <w:lang w:eastAsia="ru-RU"/>
        </w:rPr>
        <w:t>Выполнять </w:t>
      </w:r>
      <w:r w:rsidRPr="00513480">
        <w:rPr>
          <w:rFonts w:ascii="Times New Roman" w:eastAsia="Times New Roman" w:hAnsi="Times New Roman" w:cs="Times New Roman"/>
          <w:color w:val="333333"/>
          <w:sz w:val="24"/>
          <w:szCs w:val="24"/>
          <w:lang w:eastAsia="ru-RU"/>
        </w:rPr>
        <w:t>пробное учебное действие, </w:t>
      </w:r>
      <w:r w:rsidRPr="00513480">
        <w:rPr>
          <w:rFonts w:ascii="Times New Roman" w:eastAsia="Times New Roman" w:hAnsi="Times New Roman" w:cs="Times New Roman"/>
          <w:i/>
          <w:iCs/>
          <w:color w:val="333333"/>
          <w:sz w:val="24"/>
          <w:szCs w:val="24"/>
          <w:lang w:eastAsia="ru-RU"/>
        </w:rPr>
        <w:t>фиксировать </w:t>
      </w:r>
      <w:r w:rsidRPr="00513480">
        <w:rPr>
          <w:rFonts w:ascii="Times New Roman" w:eastAsia="Times New Roman" w:hAnsi="Times New Roman" w:cs="Times New Roman"/>
          <w:color w:val="333333"/>
          <w:sz w:val="24"/>
          <w:szCs w:val="24"/>
          <w:lang w:eastAsia="ru-RU"/>
        </w:rPr>
        <w:t>индивидуальное затруднение в пробном действии.</w:t>
      </w:r>
    </w:p>
    <w:p w:rsidR="00513480" w:rsidRPr="00513480" w:rsidRDefault="00513480" w:rsidP="00513480">
      <w:pPr>
        <w:numPr>
          <w:ilvl w:val="0"/>
          <w:numId w:val="1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i/>
          <w:iCs/>
          <w:color w:val="333333"/>
          <w:sz w:val="24"/>
          <w:szCs w:val="24"/>
          <w:lang w:eastAsia="ru-RU"/>
        </w:rPr>
        <w:t>Аргументировать </w:t>
      </w:r>
      <w:r w:rsidRPr="00513480">
        <w:rPr>
          <w:rFonts w:ascii="Times New Roman" w:eastAsia="Times New Roman" w:hAnsi="Times New Roman" w:cs="Times New Roman"/>
          <w:color w:val="333333"/>
          <w:sz w:val="24"/>
          <w:szCs w:val="24"/>
          <w:lang w:eastAsia="ru-RU"/>
        </w:rPr>
        <w:t>свою позицию в коммуникации, </w:t>
      </w:r>
      <w:r w:rsidRPr="00513480">
        <w:rPr>
          <w:rFonts w:ascii="Times New Roman" w:eastAsia="Times New Roman" w:hAnsi="Times New Roman" w:cs="Times New Roman"/>
          <w:i/>
          <w:iCs/>
          <w:color w:val="333333"/>
          <w:sz w:val="24"/>
          <w:szCs w:val="24"/>
          <w:lang w:eastAsia="ru-RU"/>
        </w:rPr>
        <w:t>учитывать </w:t>
      </w:r>
      <w:r w:rsidRPr="00513480">
        <w:rPr>
          <w:rFonts w:ascii="Times New Roman" w:eastAsia="Times New Roman" w:hAnsi="Times New Roman" w:cs="Times New Roman"/>
          <w:color w:val="333333"/>
          <w:sz w:val="24"/>
          <w:szCs w:val="24"/>
          <w:lang w:eastAsia="ru-RU"/>
        </w:rPr>
        <w:t>разные мнения, </w:t>
      </w:r>
      <w:r w:rsidRPr="00513480">
        <w:rPr>
          <w:rFonts w:ascii="Times New Roman" w:eastAsia="Times New Roman" w:hAnsi="Times New Roman" w:cs="Times New Roman"/>
          <w:i/>
          <w:iCs/>
          <w:color w:val="333333"/>
          <w:sz w:val="24"/>
          <w:szCs w:val="24"/>
          <w:lang w:eastAsia="ru-RU"/>
        </w:rPr>
        <w:t>использовать </w:t>
      </w:r>
      <w:r w:rsidRPr="00513480">
        <w:rPr>
          <w:rFonts w:ascii="Times New Roman" w:eastAsia="Times New Roman" w:hAnsi="Times New Roman" w:cs="Times New Roman"/>
          <w:color w:val="333333"/>
          <w:sz w:val="24"/>
          <w:szCs w:val="24"/>
          <w:lang w:eastAsia="ru-RU"/>
        </w:rPr>
        <w:t>критерии для обоснования своего суждения.</w:t>
      </w:r>
    </w:p>
    <w:p w:rsidR="00513480" w:rsidRPr="00513480" w:rsidRDefault="00513480" w:rsidP="00513480">
      <w:pPr>
        <w:numPr>
          <w:ilvl w:val="0"/>
          <w:numId w:val="1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i/>
          <w:iCs/>
          <w:color w:val="333333"/>
          <w:sz w:val="24"/>
          <w:szCs w:val="24"/>
          <w:lang w:eastAsia="ru-RU"/>
        </w:rPr>
        <w:t>Сопоставлять </w:t>
      </w:r>
      <w:r w:rsidRPr="00513480">
        <w:rPr>
          <w:rFonts w:ascii="Times New Roman" w:eastAsia="Times New Roman" w:hAnsi="Times New Roman" w:cs="Times New Roman"/>
          <w:color w:val="333333"/>
          <w:sz w:val="24"/>
          <w:szCs w:val="24"/>
          <w:lang w:eastAsia="ru-RU"/>
        </w:rPr>
        <w:t>полученный (промежуточный, итоговый) результат с заданным условием.</w:t>
      </w:r>
    </w:p>
    <w:p w:rsidR="00513480" w:rsidRPr="00513480" w:rsidRDefault="00513480" w:rsidP="00513480">
      <w:pPr>
        <w:numPr>
          <w:ilvl w:val="0"/>
          <w:numId w:val="1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i/>
          <w:iCs/>
          <w:color w:val="333333"/>
          <w:sz w:val="24"/>
          <w:szCs w:val="24"/>
          <w:lang w:eastAsia="ru-RU"/>
        </w:rPr>
        <w:t>Контролировать </w:t>
      </w:r>
      <w:r w:rsidRPr="00513480">
        <w:rPr>
          <w:rFonts w:ascii="Times New Roman" w:eastAsia="Times New Roman" w:hAnsi="Times New Roman" w:cs="Times New Roman"/>
          <w:color w:val="333333"/>
          <w:sz w:val="24"/>
          <w:szCs w:val="24"/>
          <w:lang w:eastAsia="ru-RU"/>
        </w:rPr>
        <w:t>свою деятельность: обнаруживать и исправлять ошибки.</w:t>
      </w:r>
    </w:p>
    <w:p w:rsidR="00513480" w:rsidRP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i/>
          <w:iCs/>
          <w:color w:val="333333"/>
          <w:sz w:val="24"/>
          <w:szCs w:val="24"/>
          <w:lang w:eastAsia="ru-RU"/>
        </w:rPr>
        <w:lastRenderedPageBreak/>
        <w:t>Предметные результаты</w:t>
      </w:r>
    </w:p>
    <w:p w:rsidR="00513480" w:rsidRPr="00513480" w:rsidRDefault="00513480" w:rsidP="00513480">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i/>
          <w:iCs/>
          <w:color w:val="333333"/>
          <w:sz w:val="24"/>
          <w:szCs w:val="24"/>
          <w:lang w:eastAsia="ru-RU"/>
        </w:rPr>
        <w:t>Анализировать </w:t>
      </w:r>
      <w:r w:rsidRPr="00513480">
        <w:rPr>
          <w:rFonts w:ascii="Times New Roman" w:eastAsia="Times New Roman" w:hAnsi="Times New Roman" w:cs="Times New Roman"/>
          <w:color w:val="333333"/>
          <w:sz w:val="24"/>
          <w:szCs w:val="24"/>
          <w:lang w:eastAsia="ru-RU"/>
        </w:rPr>
        <w:t>текст задачи: ориентироваться в тексте, выделять условие и вопрос, данные и искомые числа (величины).</w:t>
      </w:r>
    </w:p>
    <w:p w:rsidR="00513480" w:rsidRPr="00513480" w:rsidRDefault="00513480" w:rsidP="00513480">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i/>
          <w:iCs/>
          <w:color w:val="333333"/>
          <w:sz w:val="24"/>
          <w:szCs w:val="24"/>
          <w:lang w:eastAsia="ru-RU"/>
        </w:rPr>
        <w:t>Искать и выбирать </w:t>
      </w:r>
      <w:r w:rsidRPr="00513480">
        <w:rPr>
          <w:rFonts w:ascii="Times New Roman" w:eastAsia="Times New Roman" w:hAnsi="Times New Roman" w:cs="Times New Roman"/>
          <w:color w:val="333333"/>
          <w:sz w:val="24"/>
          <w:szCs w:val="24"/>
          <w:lang w:eastAsia="ru-RU"/>
        </w:rPr>
        <w:t>необходимую информацию, содержащуюся в тексте, на рисунке или в таблице, для ответа на заданные вопросы.</w:t>
      </w:r>
    </w:p>
    <w:p w:rsidR="00513480" w:rsidRPr="00513480" w:rsidRDefault="00513480" w:rsidP="00513480">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i/>
          <w:iCs/>
          <w:color w:val="333333"/>
          <w:sz w:val="24"/>
          <w:szCs w:val="24"/>
          <w:lang w:eastAsia="ru-RU"/>
        </w:rPr>
        <w:t>Моделировать </w:t>
      </w:r>
      <w:r w:rsidRPr="00513480">
        <w:rPr>
          <w:rFonts w:ascii="Times New Roman" w:eastAsia="Times New Roman" w:hAnsi="Times New Roman" w:cs="Times New Roman"/>
          <w:color w:val="333333"/>
          <w:sz w:val="24"/>
          <w:szCs w:val="24"/>
          <w:lang w:eastAsia="ru-RU"/>
        </w:rPr>
        <w:t>ситуацию.</w:t>
      </w:r>
    </w:p>
    <w:p w:rsidR="00513480" w:rsidRPr="00513480" w:rsidRDefault="00513480" w:rsidP="00513480">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i/>
          <w:iCs/>
          <w:color w:val="333333"/>
          <w:sz w:val="24"/>
          <w:szCs w:val="24"/>
          <w:lang w:eastAsia="ru-RU"/>
        </w:rPr>
        <w:t>Использовать </w:t>
      </w:r>
      <w:r w:rsidRPr="00513480">
        <w:rPr>
          <w:rFonts w:ascii="Times New Roman" w:eastAsia="Times New Roman" w:hAnsi="Times New Roman" w:cs="Times New Roman"/>
          <w:color w:val="333333"/>
          <w:sz w:val="24"/>
          <w:szCs w:val="24"/>
          <w:lang w:eastAsia="ru-RU"/>
        </w:rPr>
        <w:t>соответствующие знаково-символические средства для моделирования ситуации.</w:t>
      </w:r>
    </w:p>
    <w:p w:rsidR="00513480" w:rsidRPr="00513480" w:rsidRDefault="00513480" w:rsidP="00513480">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i/>
          <w:iCs/>
          <w:color w:val="333333"/>
          <w:sz w:val="24"/>
          <w:szCs w:val="24"/>
          <w:lang w:eastAsia="ru-RU"/>
        </w:rPr>
        <w:t>Конструировать </w:t>
      </w:r>
      <w:r w:rsidRPr="00513480">
        <w:rPr>
          <w:rFonts w:ascii="Times New Roman" w:eastAsia="Times New Roman" w:hAnsi="Times New Roman" w:cs="Times New Roman"/>
          <w:color w:val="333333"/>
          <w:sz w:val="24"/>
          <w:szCs w:val="24"/>
          <w:lang w:eastAsia="ru-RU"/>
        </w:rPr>
        <w:t>последовательность «шагов» (алгоритм).</w:t>
      </w:r>
    </w:p>
    <w:p w:rsidR="00513480" w:rsidRPr="00513480" w:rsidRDefault="00513480" w:rsidP="00513480">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i/>
          <w:iCs/>
          <w:color w:val="333333"/>
          <w:sz w:val="24"/>
          <w:szCs w:val="24"/>
          <w:lang w:eastAsia="ru-RU"/>
        </w:rPr>
        <w:t>Объяснять (обосновывать) </w:t>
      </w:r>
      <w:r w:rsidRPr="00513480">
        <w:rPr>
          <w:rFonts w:ascii="Times New Roman" w:eastAsia="Times New Roman" w:hAnsi="Times New Roman" w:cs="Times New Roman"/>
          <w:color w:val="333333"/>
          <w:sz w:val="24"/>
          <w:szCs w:val="24"/>
          <w:lang w:eastAsia="ru-RU"/>
        </w:rPr>
        <w:t>выполняемые и выполненные действия.</w:t>
      </w:r>
    </w:p>
    <w:p w:rsidR="00513480" w:rsidRPr="00513480" w:rsidRDefault="00513480" w:rsidP="00513480">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i/>
          <w:iCs/>
          <w:color w:val="333333"/>
          <w:sz w:val="24"/>
          <w:szCs w:val="24"/>
          <w:lang w:eastAsia="ru-RU"/>
        </w:rPr>
        <w:t>Воспроизводить </w:t>
      </w:r>
      <w:r w:rsidRPr="00513480">
        <w:rPr>
          <w:rFonts w:ascii="Times New Roman" w:eastAsia="Times New Roman" w:hAnsi="Times New Roman" w:cs="Times New Roman"/>
          <w:color w:val="333333"/>
          <w:sz w:val="24"/>
          <w:szCs w:val="24"/>
          <w:lang w:eastAsia="ru-RU"/>
        </w:rPr>
        <w:t>способ решения.</w:t>
      </w:r>
    </w:p>
    <w:p w:rsidR="00513480" w:rsidRPr="00513480" w:rsidRDefault="00513480" w:rsidP="00513480">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i/>
          <w:iCs/>
          <w:color w:val="333333"/>
          <w:sz w:val="24"/>
          <w:szCs w:val="24"/>
          <w:lang w:eastAsia="ru-RU"/>
        </w:rPr>
        <w:t>Сопоставлять </w:t>
      </w:r>
      <w:r w:rsidRPr="00513480">
        <w:rPr>
          <w:rFonts w:ascii="Times New Roman" w:eastAsia="Times New Roman" w:hAnsi="Times New Roman" w:cs="Times New Roman"/>
          <w:color w:val="333333"/>
          <w:sz w:val="24"/>
          <w:szCs w:val="24"/>
          <w:lang w:eastAsia="ru-RU"/>
        </w:rPr>
        <w:t>полученный (промежуточный, итоговый) результат с заданным условием.</w:t>
      </w:r>
    </w:p>
    <w:p w:rsidR="00513480" w:rsidRPr="00513480" w:rsidRDefault="00513480" w:rsidP="00513480">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i/>
          <w:iCs/>
          <w:color w:val="333333"/>
          <w:sz w:val="24"/>
          <w:szCs w:val="24"/>
          <w:lang w:eastAsia="ru-RU"/>
        </w:rPr>
        <w:t>Анализировать </w:t>
      </w:r>
      <w:r w:rsidRPr="00513480">
        <w:rPr>
          <w:rFonts w:ascii="Times New Roman" w:eastAsia="Times New Roman" w:hAnsi="Times New Roman" w:cs="Times New Roman"/>
          <w:color w:val="333333"/>
          <w:sz w:val="24"/>
          <w:szCs w:val="24"/>
          <w:lang w:eastAsia="ru-RU"/>
        </w:rPr>
        <w:t>предложенные варианты решения задачи, выбирать из них верные.</w:t>
      </w:r>
    </w:p>
    <w:p w:rsidR="00513480" w:rsidRPr="00513480" w:rsidRDefault="00513480" w:rsidP="00513480">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i/>
          <w:iCs/>
          <w:color w:val="333333"/>
          <w:sz w:val="24"/>
          <w:szCs w:val="24"/>
          <w:lang w:eastAsia="ru-RU"/>
        </w:rPr>
        <w:t>Оценивать </w:t>
      </w:r>
      <w:r w:rsidRPr="00513480">
        <w:rPr>
          <w:rFonts w:ascii="Times New Roman" w:eastAsia="Times New Roman" w:hAnsi="Times New Roman" w:cs="Times New Roman"/>
          <w:color w:val="333333"/>
          <w:sz w:val="24"/>
          <w:szCs w:val="24"/>
          <w:lang w:eastAsia="ru-RU"/>
        </w:rPr>
        <w:t>предъявленное готовое решение.</w:t>
      </w:r>
    </w:p>
    <w:p w:rsidR="00513480" w:rsidRPr="00513480" w:rsidRDefault="00513480" w:rsidP="00513480">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i/>
          <w:iCs/>
          <w:color w:val="333333"/>
          <w:sz w:val="24"/>
          <w:szCs w:val="24"/>
          <w:lang w:eastAsia="ru-RU"/>
        </w:rPr>
        <w:t>Участвовать </w:t>
      </w:r>
      <w:r w:rsidRPr="00513480">
        <w:rPr>
          <w:rFonts w:ascii="Times New Roman" w:eastAsia="Times New Roman" w:hAnsi="Times New Roman" w:cs="Times New Roman"/>
          <w:color w:val="333333"/>
          <w:sz w:val="24"/>
          <w:szCs w:val="24"/>
          <w:lang w:eastAsia="ru-RU"/>
        </w:rPr>
        <w:t>в учебном диалоге, оценивать процесс поиска и результат решения.</w:t>
      </w:r>
    </w:p>
    <w:p w:rsidR="00513480" w:rsidRPr="00513480" w:rsidRDefault="00513480" w:rsidP="00513480">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i/>
          <w:iCs/>
          <w:color w:val="333333"/>
          <w:sz w:val="24"/>
          <w:szCs w:val="24"/>
          <w:lang w:eastAsia="ru-RU"/>
        </w:rPr>
        <w:t>Конструировать </w:t>
      </w:r>
      <w:r w:rsidRPr="00513480">
        <w:rPr>
          <w:rFonts w:ascii="Times New Roman" w:eastAsia="Times New Roman" w:hAnsi="Times New Roman" w:cs="Times New Roman"/>
          <w:color w:val="333333"/>
          <w:sz w:val="24"/>
          <w:szCs w:val="24"/>
          <w:lang w:eastAsia="ru-RU"/>
        </w:rPr>
        <w:t>несложные задачи.</w:t>
      </w:r>
    </w:p>
    <w:p w:rsidR="00513480" w:rsidRPr="00513480" w:rsidRDefault="00513480" w:rsidP="00513480">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i/>
          <w:iCs/>
          <w:color w:val="333333"/>
          <w:sz w:val="24"/>
          <w:szCs w:val="24"/>
          <w:lang w:eastAsia="ru-RU"/>
        </w:rPr>
        <w:t>Составлять </w:t>
      </w:r>
      <w:r w:rsidRPr="00513480">
        <w:rPr>
          <w:rFonts w:ascii="Times New Roman" w:eastAsia="Times New Roman" w:hAnsi="Times New Roman" w:cs="Times New Roman"/>
          <w:color w:val="333333"/>
          <w:sz w:val="24"/>
          <w:szCs w:val="24"/>
          <w:lang w:eastAsia="ru-RU"/>
        </w:rPr>
        <w:t>фигуры из частей. </w:t>
      </w:r>
      <w:r w:rsidRPr="00513480">
        <w:rPr>
          <w:rFonts w:ascii="Times New Roman" w:eastAsia="Times New Roman" w:hAnsi="Times New Roman" w:cs="Times New Roman"/>
          <w:i/>
          <w:iCs/>
          <w:color w:val="333333"/>
          <w:sz w:val="24"/>
          <w:szCs w:val="24"/>
          <w:lang w:eastAsia="ru-RU"/>
        </w:rPr>
        <w:t>Определять </w:t>
      </w:r>
      <w:r w:rsidRPr="00513480">
        <w:rPr>
          <w:rFonts w:ascii="Times New Roman" w:eastAsia="Times New Roman" w:hAnsi="Times New Roman" w:cs="Times New Roman"/>
          <w:color w:val="333333"/>
          <w:sz w:val="24"/>
          <w:szCs w:val="24"/>
          <w:lang w:eastAsia="ru-RU"/>
        </w:rPr>
        <w:t>место заданной детали в конструкции.</w:t>
      </w:r>
    </w:p>
    <w:p w:rsidR="00513480" w:rsidRPr="00513480" w:rsidRDefault="00513480" w:rsidP="00513480">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i/>
          <w:iCs/>
          <w:color w:val="333333"/>
          <w:sz w:val="24"/>
          <w:szCs w:val="24"/>
          <w:lang w:eastAsia="ru-RU"/>
        </w:rPr>
        <w:t>Выявлять </w:t>
      </w:r>
      <w:r w:rsidRPr="00513480">
        <w:rPr>
          <w:rFonts w:ascii="Times New Roman" w:eastAsia="Times New Roman" w:hAnsi="Times New Roman" w:cs="Times New Roman"/>
          <w:color w:val="333333"/>
          <w:sz w:val="24"/>
          <w:szCs w:val="24"/>
          <w:lang w:eastAsia="ru-RU"/>
        </w:rPr>
        <w:t>закономерности в расположении деталей; </w:t>
      </w:r>
      <w:r w:rsidRPr="00513480">
        <w:rPr>
          <w:rFonts w:ascii="Times New Roman" w:eastAsia="Times New Roman" w:hAnsi="Times New Roman" w:cs="Times New Roman"/>
          <w:i/>
          <w:iCs/>
          <w:color w:val="333333"/>
          <w:sz w:val="24"/>
          <w:szCs w:val="24"/>
          <w:lang w:eastAsia="ru-RU"/>
        </w:rPr>
        <w:t>составлять </w:t>
      </w:r>
      <w:r w:rsidRPr="00513480">
        <w:rPr>
          <w:rFonts w:ascii="Times New Roman" w:eastAsia="Times New Roman" w:hAnsi="Times New Roman" w:cs="Times New Roman"/>
          <w:color w:val="333333"/>
          <w:sz w:val="24"/>
          <w:szCs w:val="24"/>
          <w:lang w:eastAsia="ru-RU"/>
        </w:rPr>
        <w:t>детали в соответствии с заданным контуром конструкции.</w:t>
      </w:r>
    </w:p>
    <w:p w:rsidR="00513480" w:rsidRPr="00513480" w:rsidRDefault="00513480" w:rsidP="00513480">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i/>
          <w:iCs/>
          <w:color w:val="333333"/>
          <w:sz w:val="24"/>
          <w:szCs w:val="24"/>
          <w:lang w:eastAsia="ru-RU"/>
        </w:rPr>
        <w:t>Моделировать </w:t>
      </w:r>
      <w:r w:rsidRPr="00513480">
        <w:rPr>
          <w:rFonts w:ascii="Times New Roman" w:eastAsia="Times New Roman" w:hAnsi="Times New Roman" w:cs="Times New Roman"/>
          <w:color w:val="333333"/>
          <w:sz w:val="24"/>
          <w:szCs w:val="24"/>
          <w:lang w:eastAsia="ru-RU"/>
        </w:rPr>
        <w:t>объёмные фигуры из различных материалов (проволока, пластилин и др.) и из развёрток</w:t>
      </w:r>
    </w:p>
    <w:p w:rsidR="00513480" w:rsidRP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b/>
          <w:bCs/>
          <w:color w:val="333333"/>
          <w:sz w:val="24"/>
          <w:szCs w:val="24"/>
          <w:lang w:eastAsia="ru-RU"/>
        </w:rPr>
        <w:t>Программа предусматривает достижение 3 уровней результатов:</w:t>
      </w:r>
    </w:p>
    <w:tbl>
      <w:tblPr>
        <w:tblW w:w="0" w:type="auto"/>
        <w:jc w:val="center"/>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4643"/>
        <w:gridCol w:w="1583"/>
        <w:gridCol w:w="3279"/>
      </w:tblGrid>
      <w:tr w:rsidR="00513480" w:rsidRPr="00513480" w:rsidTr="00513480">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513480" w:rsidRPr="00513480" w:rsidRDefault="00513480" w:rsidP="00513480">
            <w:pPr>
              <w:spacing w:after="120" w:line="240" w:lineRule="auto"/>
              <w:jc w:val="center"/>
              <w:rPr>
                <w:rFonts w:ascii="Times New Roman" w:eastAsia="Times New Roman" w:hAnsi="Times New Roman" w:cs="Times New Roman"/>
                <w:sz w:val="24"/>
                <w:szCs w:val="24"/>
                <w:lang w:eastAsia="ru-RU"/>
              </w:rPr>
            </w:pPr>
            <w:r w:rsidRPr="00513480">
              <w:rPr>
                <w:rFonts w:ascii="Times New Roman" w:eastAsia="Times New Roman" w:hAnsi="Times New Roman" w:cs="Times New Roman"/>
                <w:b/>
                <w:bCs/>
                <w:sz w:val="24"/>
                <w:szCs w:val="24"/>
                <w:lang w:eastAsia="ru-RU"/>
              </w:rPr>
              <w:t>Уровни развития</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513480" w:rsidRPr="00513480" w:rsidRDefault="00513480" w:rsidP="00513480">
            <w:pPr>
              <w:spacing w:after="0" w:line="240" w:lineRule="auto"/>
              <w:jc w:val="center"/>
              <w:rPr>
                <w:rFonts w:ascii="Times New Roman" w:eastAsia="Times New Roman" w:hAnsi="Times New Roman" w:cs="Times New Roman"/>
                <w:sz w:val="24"/>
                <w:szCs w:val="24"/>
                <w:lang w:eastAsia="ru-RU"/>
              </w:rPr>
            </w:pPr>
            <w:r w:rsidRPr="00513480">
              <w:rPr>
                <w:rFonts w:ascii="Times New Roman" w:eastAsia="Times New Roman" w:hAnsi="Times New Roman" w:cs="Times New Roman"/>
                <w:b/>
                <w:bCs/>
                <w:sz w:val="24"/>
                <w:szCs w:val="24"/>
                <w:lang w:eastAsia="ru-RU"/>
              </w:rPr>
              <w:t>Уровни результата воспитания</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513480" w:rsidRPr="00513480" w:rsidRDefault="00513480" w:rsidP="00513480">
            <w:pPr>
              <w:spacing w:after="120" w:line="240" w:lineRule="auto"/>
              <w:jc w:val="center"/>
              <w:rPr>
                <w:rFonts w:ascii="Times New Roman" w:eastAsia="Times New Roman" w:hAnsi="Times New Roman" w:cs="Times New Roman"/>
                <w:sz w:val="24"/>
                <w:szCs w:val="24"/>
                <w:lang w:eastAsia="ru-RU"/>
              </w:rPr>
            </w:pPr>
            <w:r w:rsidRPr="00513480">
              <w:rPr>
                <w:rFonts w:ascii="Times New Roman" w:eastAsia="Times New Roman" w:hAnsi="Times New Roman" w:cs="Times New Roman"/>
                <w:b/>
                <w:bCs/>
                <w:sz w:val="24"/>
                <w:szCs w:val="24"/>
                <w:lang w:eastAsia="ru-RU"/>
              </w:rPr>
              <w:t>Показатели воспитанности и развития</w:t>
            </w:r>
          </w:p>
        </w:tc>
      </w:tr>
      <w:tr w:rsidR="00513480" w:rsidRPr="00513480" w:rsidTr="00513480">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513480" w:rsidRPr="00513480" w:rsidRDefault="00513480" w:rsidP="00513480">
            <w:pPr>
              <w:spacing w:after="0" w:line="240" w:lineRule="auto"/>
              <w:rPr>
                <w:rFonts w:ascii="Times New Roman" w:eastAsia="Times New Roman" w:hAnsi="Times New Roman" w:cs="Times New Roman"/>
                <w:sz w:val="24"/>
                <w:szCs w:val="24"/>
                <w:lang w:eastAsia="ru-RU"/>
              </w:rPr>
            </w:pPr>
            <w:r w:rsidRPr="00513480">
              <w:rPr>
                <w:rFonts w:ascii="Times New Roman" w:eastAsia="Times New Roman" w:hAnsi="Times New Roman" w:cs="Times New Roman"/>
                <w:b/>
                <w:bCs/>
                <w:sz w:val="24"/>
                <w:szCs w:val="24"/>
                <w:lang w:eastAsia="ru-RU"/>
              </w:rPr>
              <w:t>Зона актуального развития</w:t>
            </w:r>
          </w:p>
          <w:p w:rsidR="00513480" w:rsidRPr="00513480" w:rsidRDefault="00513480" w:rsidP="00513480">
            <w:pPr>
              <w:spacing w:after="120" w:line="240" w:lineRule="auto"/>
              <w:rPr>
                <w:rFonts w:ascii="Times New Roman" w:eastAsia="Times New Roman" w:hAnsi="Times New Roman" w:cs="Times New Roman"/>
                <w:sz w:val="24"/>
                <w:szCs w:val="24"/>
                <w:lang w:eastAsia="ru-RU"/>
              </w:rPr>
            </w:pPr>
            <w:r w:rsidRPr="00513480">
              <w:rPr>
                <w:rFonts w:ascii="Times New Roman" w:eastAsia="Times New Roman" w:hAnsi="Times New Roman" w:cs="Times New Roman"/>
                <w:sz w:val="24"/>
                <w:szCs w:val="24"/>
                <w:lang w:eastAsia="ru-RU"/>
              </w:rPr>
              <w:t>Ребенок приобретает знания об интеллектуальной деятельности, о способах и средствах выполнения заданий. Формируется мотивация к учению через внеурочную деятельность.</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513480" w:rsidRPr="00513480" w:rsidRDefault="00513480" w:rsidP="00513480">
            <w:pPr>
              <w:spacing w:after="0" w:line="240" w:lineRule="auto"/>
              <w:jc w:val="center"/>
              <w:rPr>
                <w:rFonts w:ascii="Times New Roman" w:eastAsia="Times New Roman" w:hAnsi="Times New Roman" w:cs="Times New Roman"/>
                <w:sz w:val="24"/>
                <w:szCs w:val="24"/>
                <w:lang w:eastAsia="ru-RU"/>
              </w:rPr>
            </w:pPr>
            <w:r w:rsidRPr="00513480">
              <w:rPr>
                <w:rFonts w:ascii="Times New Roman" w:eastAsia="Times New Roman" w:hAnsi="Times New Roman" w:cs="Times New Roman"/>
                <w:b/>
                <w:bCs/>
                <w:sz w:val="24"/>
                <w:szCs w:val="24"/>
                <w:lang w:eastAsia="ru-RU"/>
              </w:rPr>
              <w:t>1 уровень результата</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513480" w:rsidRPr="00513480" w:rsidRDefault="00513480" w:rsidP="00513480">
            <w:pPr>
              <w:spacing w:after="0" w:line="240" w:lineRule="auto"/>
              <w:rPr>
                <w:rFonts w:ascii="Times New Roman" w:eastAsia="Times New Roman" w:hAnsi="Times New Roman" w:cs="Times New Roman"/>
                <w:sz w:val="24"/>
                <w:szCs w:val="24"/>
                <w:lang w:eastAsia="ru-RU"/>
              </w:rPr>
            </w:pPr>
            <w:r w:rsidRPr="00513480">
              <w:rPr>
                <w:rFonts w:ascii="Times New Roman" w:eastAsia="Times New Roman" w:hAnsi="Times New Roman" w:cs="Times New Roman"/>
                <w:sz w:val="24"/>
                <w:szCs w:val="24"/>
                <w:lang w:eastAsia="ru-RU"/>
              </w:rPr>
              <w:t xml:space="preserve">Интеллектуальные знания, мотивы, цели, эмоциональная </w:t>
            </w:r>
            <w:proofErr w:type="spellStart"/>
            <w:r w:rsidRPr="00513480">
              <w:rPr>
                <w:rFonts w:ascii="Times New Roman" w:eastAsia="Times New Roman" w:hAnsi="Times New Roman" w:cs="Times New Roman"/>
                <w:sz w:val="24"/>
                <w:szCs w:val="24"/>
                <w:lang w:eastAsia="ru-RU"/>
              </w:rPr>
              <w:t>включённость</w:t>
            </w:r>
            <w:proofErr w:type="spellEnd"/>
            <w:r w:rsidRPr="00513480">
              <w:rPr>
                <w:rFonts w:ascii="Times New Roman" w:eastAsia="Times New Roman" w:hAnsi="Times New Roman" w:cs="Times New Roman"/>
                <w:sz w:val="24"/>
                <w:szCs w:val="24"/>
                <w:lang w:eastAsia="ru-RU"/>
              </w:rPr>
              <w:t>, согласованность знаний, умений, навыков.</w:t>
            </w:r>
          </w:p>
        </w:tc>
      </w:tr>
      <w:tr w:rsidR="00513480" w:rsidRPr="00513480" w:rsidTr="00513480">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513480" w:rsidRPr="00513480" w:rsidRDefault="00513480" w:rsidP="00513480">
            <w:pPr>
              <w:spacing w:after="0" w:line="240" w:lineRule="auto"/>
              <w:rPr>
                <w:rFonts w:ascii="Times New Roman" w:eastAsia="Times New Roman" w:hAnsi="Times New Roman" w:cs="Times New Roman"/>
                <w:sz w:val="24"/>
                <w:szCs w:val="24"/>
                <w:lang w:eastAsia="ru-RU"/>
              </w:rPr>
            </w:pPr>
            <w:r w:rsidRPr="00513480">
              <w:rPr>
                <w:rFonts w:ascii="Times New Roman" w:eastAsia="Times New Roman" w:hAnsi="Times New Roman" w:cs="Times New Roman"/>
                <w:sz w:val="24"/>
                <w:szCs w:val="24"/>
                <w:lang w:eastAsia="ru-RU"/>
              </w:rPr>
              <w:t>Ребенок самостоятельно, во взаимодействии с педагогом, значимым взрослым, сможет выполнять задания данного типа, для данного возраста: высказывать мнения, обобщать, классифицировать, обсуждать.</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513480" w:rsidRPr="00513480" w:rsidRDefault="00513480" w:rsidP="00513480">
            <w:pPr>
              <w:spacing w:after="0" w:line="240" w:lineRule="auto"/>
              <w:jc w:val="center"/>
              <w:rPr>
                <w:rFonts w:ascii="Times New Roman" w:eastAsia="Times New Roman" w:hAnsi="Times New Roman" w:cs="Times New Roman"/>
                <w:sz w:val="24"/>
                <w:szCs w:val="24"/>
                <w:lang w:eastAsia="ru-RU"/>
              </w:rPr>
            </w:pPr>
            <w:r w:rsidRPr="00513480">
              <w:rPr>
                <w:rFonts w:ascii="Times New Roman" w:eastAsia="Times New Roman" w:hAnsi="Times New Roman" w:cs="Times New Roman"/>
                <w:b/>
                <w:bCs/>
                <w:sz w:val="24"/>
                <w:szCs w:val="24"/>
                <w:lang w:eastAsia="ru-RU"/>
              </w:rPr>
              <w:t>2 уровень результата</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513480" w:rsidRPr="00513480" w:rsidRDefault="00513480" w:rsidP="00513480">
            <w:pPr>
              <w:spacing w:after="0" w:line="240" w:lineRule="auto"/>
              <w:rPr>
                <w:rFonts w:ascii="Times New Roman" w:eastAsia="Times New Roman" w:hAnsi="Times New Roman" w:cs="Times New Roman"/>
                <w:sz w:val="24"/>
                <w:szCs w:val="24"/>
                <w:lang w:eastAsia="ru-RU"/>
              </w:rPr>
            </w:pPr>
            <w:r w:rsidRPr="00513480">
              <w:rPr>
                <w:rFonts w:ascii="Times New Roman" w:eastAsia="Times New Roman" w:hAnsi="Times New Roman" w:cs="Times New Roman"/>
                <w:sz w:val="24"/>
                <w:szCs w:val="24"/>
                <w:lang w:eastAsia="ru-RU"/>
              </w:rPr>
              <w:t>Осуществление действий своими силами. Заинтересованность деятельностью. Активность мышления, идей, проектов.</w:t>
            </w:r>
          </w:p>
        </w:tc>
      </w:tr>
      <w:tr w:rsidR="00513480" w:rsidRPr="00513480" w:rsidTr="00513480">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513480" w:rsidRPr="00513480" w:rsidRDefault="00513480" w:rsidP="00513480">
            <w:pPr>
              <w:spacing w:after="0" w:line="240" w:lineRule="auto"/>
              <w:rPr>
                <w:rFonts w:ascii="Times New Roman" w:eastAsia="Times New Roman" w:hAnsi="Times New Roman" w:cs="Times New Roman"/>
                <w:sz w:val="24"/>
                <w:szCs w:val="24"/>
                <w:lang w:eastAsia="ru-RU"/>
              </w:rPr>
            </w:pPr>
            <w:r w:rsidRPr="00513480">
              <w:rPr>
                <w:rFonts w:ascii="Times New Roman" w:eastAsia="Times New Roman" w:hAnsi="Times New Roman" w:cs="Times New Roman"/>
                <w:b/>
                <w:bCs/>
                <w:sz w:val="24"/>
                <w:szCs w:val="24"/>
                <w:lang w:eastAsia="ru-RU"/>
              </w:rPr>
              <w:t>Зона ближайшего развития</w:t>
            </w:r>
          </w:p>
          <w:p w:rsidR="00513480" w:rsidRPr="00513480" w:rsidRDefault="00513480" w:rsidP="00513480">
            <w:pPr>
              <w:spacing w:after="120" w:line="240" w:lineRule="auto"/>
              <w:rPr>
                <w:rFonts w:ascii="Times New Roman" w:eastAsia="Times New Roman" w:hAnsi="Times New Roman" w:cs="Times New Roman"/>
                <w:sz w:val="24"/>
                <w:szCs w:val="24"/>
                <w:lang w:eastAsia="ru-RU"/>
              </w:rPr>
            </w:pPr>
            <w:r w:rsidRPr="00513480">
              <w:rPr>
                <w:rFonts w:ascii="Times New Roman" w:eastAsia="Times New Roman" w:hAnsi="Times New Roman" w:cs="Times New Roman"/>
                <w:sz w:val="24"/>
                <w:szCs w:val="24"/>
                <w:lang w:eastAsia="ru-RU"/>
              </w:rPr>
              <w:t xml:space="preserve">Ребенок самостоятельно сможет </w:t>
            </w:r>
            <w:proofErr w:type="spellStart"/>
            <w:r w:rsidRPr="00513480">
              <w:rPr>
                <w:rFonts w:ascii="Times New Roman" w:eastAsia="Times New Roman" w:hAnsi="Times New Roman" w:cs="Times New Roman"/>
                <w:sz w:val="24"/>
                <w:szCs w:val="24"/>
                <w:lang w:eastAsia="ru-RU"/>
              </w:rPr>
              <w:t>применятьизученные</w:t>
            </w:r>
            <w:proofErr w:type="spellEnd"/>
            <w:r w:rsidRPr="00513480">
              <w:rPr>
                <w:rFonts w:ascii="Times New Roman" w:eastAsia="Times New Roman" w:hAnsi="Times New Roman" w:cs="Times New Roman"/>
                <w:sz w:val="24"/>
                <w:szCs w:val="24"/>
                <w:lang w:eastAsia="ru-RU"/>
              </w:rPr>
              <w:t xml:space="preserve"> </w:t>
            </w:r>
            <w:proofErr w:type="spellStart"/>
            <w:r w:rsidRPr="00513480">
              <w:rPr>
                <w:rFonts w:ascii="Times New Roman" w:eastAsia="Times New Roman" w:hAnsi="Times New Roman" w:cs="Times New Roman"/>
                <w:sz w:val="24"/>
                <w:szCs w:val="24"/>
                <w:lang w:eastAsia="ru-RU"/>
              </w:rPr>
              <w:t>способы</w:t>
            </w:r>
            <w:proofErr w:type="gramStart"/>
            <w:r w:rsidRPr="00513480">
              <w:rPr>
                <w:rFonts w:ascii="Times New Roman" w:eastAsia="Times New Roman" w:hAnsi="Times New Roman" w:cs="Times New Roman"/>
                <w:sz w:val="24"/>
                <w:szCs w:val="24"/>
                <w:lang w:eastAsia="ru-RU"/>
              </w:rPr>
              <w:t>,а</w:t>
            </w:r>
            <w:proofErr w:type="gramEnd"/>
            <w:r w:rsidRPr="00513480">
              <w:rPr>
                <w:rFonts w:ascii="Times New Roman" w:eastAsia="Times New Roman" w:hAnsi="Times New Roman" w:cs="Times New Roman"/>
                <w:sz w:val="24"/>
                <w:szCs w:val="24"/>
                <w:lang w:eastAsia="ru-RU"/>
              </w:rPr>
              <w:t>ргументироватьсвою</w:t>
            </w:r>
            <w:proofErr w:type="spellEnd"/>
            <w:r w:rsidRPr="00513480">
              <w:rPr>
                <w:rFonts w:ascii="Times New Roman" w:eastAsia="Times New Roman" w:hAnsi="Times New Roman" w:cs="Times New Roman"/>
                <w:sz w:val="24"/>
                <w:szCs w:val="24"/>
                <w:lang w:eastAsia="ru-RU"/>
              </w:rPr>
              <w:t xml:space="preserve"> позицию, оценивать ситуацию и полученный результат.</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513480" w:rsidRPr="00513480" w:rsidRDefault="00513480" w:rsidP="00513480">
            <w:pPr>
              <w:spacing w:after="0" w:line="240" w:lineRule="auto"/>
              <w:jc w:val="center"/>
              <w:rPr>
                <w:rFonts w:ascii="Times New Roman" w:eastAsia="Times New Roman" w:hAnsi="Times New Roman" w:cs="Times New Roman"/>
                <w:sz w:val="24"/>
                <w:szCs w:val="24"/>
                <w:lang w:eastAsia="ru-RU"/>
              </w:rPr>
            </w:pPr>
            <w:r w:rsidRPr="00513480">
              <w:rPr>
                <w:rFonts w:ascii="Times New Roman" w:eastAsia="Times New Roman" w:hAnsi="Times New Roman" w:cs="Times New Roman"/>
                <w:b/>
                <w:bCs/>
                <w:sz w:val="24"/>
                <w:szCs w:val="24"/>
                <w:lang w:eastAsia="ru-RU"/>
              </w:rPr>
              <w:t>3 уровень результата</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513480" w:rsidRPr="00513480" w:rsidRDefault="00513480" w:rsidP="00513480">
            <w:pPr>
              <w:spacing w:after="0" w:line="240" w:lineRule="auto"/>
              <w:rPr>
                <w:rFonts w:ascii="Times New Roman" w:eastAsia="Times New Roman" w:hAnsi="Times New Roman" w:cs="Times New Roman"/>
                <w:sz w:val="24"/>
                <w:szCs w:val="24"/>
                <w:lang w:eastAsia="ru-RU"/>
              </w:rPr>
            </w:pPr>
            <w:proofErr w:type="spellStart"/>
            <w:r w:rsidRPr="00513480">
              <w:rPr>
                <w:rFonts w:ascii="Times New Roman" w:eastAsia="Times New Roman" w:hAnsi="Times New Roman" w:cs="Times New Roman"/>
                <w:sz w:val="24"/>
                <w:szCs w:val="24"/>
                <w:lang w:eastAsia="ru-RU"/>
              </w:rPr>
              <w:t>Откликаемость</w:t>
            </w:r>
            <w:proofErr w:type="spellEnd"/>
            <w:r w:rsidRPr="00513480">
              <w:rPr>
                <w:rFonts w:ascii="Times New Roman" w:eastAsia="Times New Roman" w:hAnsi="Times New Roman" w:cs="Times New Roman"/>
                <w:sz w:val="24"/>
                <w:szCs w:val="24"/>
                <w:lang w:eastAsia="ru-RU"/>
              </w:rPr>
              <w:t xml:space="preserve"> на побуждения к развитию личности, активность ориентировки в социальных условиях, произвольное управление знаниями, умениями, навыками.</w:t>
            </w:r>
          </w:p>
        </w:tc>
      </w:tr>
    </w:tbl>
    <w:p w:rsidR="00513480" w:rsidRP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b/>
          <w:bCs/>
          <w:color w:val="333333"/>
          <w:sz w:val="24"/>
          <w:szCs w:val="24"/>
          <w:lang w:eastAsia="ru-RU"/>
        </w:rPr>
        <w:lastRenderedPageBreak/>
        <w:t>Целью мониторинговых исследований</w:t>
      </w:r>
      <w:r w:rsidRPr="00513480">
        <w:rPr>
          <w:rFonts w:ascii="Times New Roman" w:eastAsia="Times New Roman" w:hAnsi="Times New Roman" w:cs="Times New Roman"/>
          <w:color w:val="333333"/>
          <w:sz w:val="24"/>
          <w:szCs w:val="24"/>
          <w:lang w:eastAsia="ru-RU"/>
        </w:rPr>
        <w:t> является создание системы организации, сбора, обработки и распространения информации, отражающей результативность модернизации внеурочной деятельности и дополнительного образования по следующим критериям:</w:t>
      </w:r>
    </w:p>
    <w:p w:rsidR="00513480" w:rsidRPr="00513480" w:rsidRDefault="00513480" w:rsidP="00513480">
      <w:pPr>
        <w:numPr>
          <w:ilvl w:val="0"/>
          <w:numId w:val="1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 xml:space="preserve">рост активности </w:t>
      </w:r>
      <w:proofErr w:type="gramStart"/>
      <w:r w:rsidRPr="00513480">
        <w:rPr>
          <w:rFonts w:ascii="Times New Roman" w:eastAsia="Times New Roman" w:hAnsi="Times New Roman" w:cs="Times New Roman"/>
          <w:color w:val="333333"/>
          <w:sz w:val="24"/>
          <w:szCs w:val="24"/>
          <w:lang w:eastAsia="ru-RU"/>
        </w:rPr>
        <w:t>обучающихся</w:t>
      </w:r>
      <w:proofErr w:type="gramEnd"/>
      <w:r w:rsidRPr="00513480">
        <w:rPr>
          <w:rFonts w:ascii="Times New Roman" w:eastAsia="Times New Roman" w:hAnsi="Times New Roman" w:cs="Times New Roman"/>
          <w:color w:val="333333"/>
          <w:sz w:val="24"/>
          <w:szCs w:val="24"/>
          <w:lang w:eastAsia="ru-RU"/>
        </w:rPr>
        <w:t>;</w:t>
      </w:r>
      <w:r w:rsidR="00372892">
        <w:rPr>
          <w:rFonts w:ascii="Times New Roman" w:eastAsia="Times New Roman" w:hAnsi="Times New Roman" w:cs="Times New Roman"/>
          <w:color w:val="333333"/>
          <w:sz w:val="24"/>
          <w:szCs w:val="24"/>
          <w:lang w:eastAsia="ru-RU"/>
        </w:rPr>
        <w:t xml:space="preserve"> </w:t>
      </w:r>
      <w:r w:rsidRPr="00513480">
        <w:rPr>
          <w:rFonts w:ascii="Times New Roman" w:eastAsia="Times New Roman" w:hAnsi="Times New Roman" w:cs="Times New Roman"/>
          <w:color w:val="333333"/>
          <w:sz w:val="24"/>
          <w:szCs w:val="24"/>
          <w:lang w:eastAsia="ru-RU"/>
        </w:rPr>
        <w:t>рост мотивации к активной познавательной деятельности;</w:t>
      </w:r>
    </w:p>
    <w:p w:rsidR="00513480" w:rsidRPr="00513480" w:rsidRDefault="00513480" w:rsidP="00513480">
      <w:pPr>
        <w:numPr>
          <w:ilvl w:val="0"/>
          <w:numId w:val="1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 xml:space="preserve">уровень достижения </w:t>
      </w:r>
      <w:proofErr w:type="gramStart"/>
      <w:r w:rsidRPr="00513480">
        <w:rPr>
          <w:rFonts w:ascii="Times New Roman" w:eastAsia="Times New Roman" w:hAnsi="Times New Roman" w:cs="Times New Roman"/>
          <w:color w:val="333333"/>
          <w:sz w:val="24"/>
          <w:szCs w:val="24"/>
          <w:lang w:eastAsia="ru-RU"/>
        </w:rPr>
        <w:t>обучающимися</w:t>
      </w:r>
      <w:proofErr w:type="gramEnd"/>
      <w:r w:rsidRPr="00513480">
        <w:rPr>
          <w:rFonts w:ascii="Times New Roman" w:eastAsia="Times New Roman" w:hAnsi="Times New Roman" w:cs="Times New Roman"/>
          <w:color w:val="333333"/>
          <w:sz w:val="24"/>
          <w:szCs w:val="24"/>
          <w:lang w:eastAsia="ru-RU"/>
        </w:rPr>
        <w:t xml:space="preserve"> таких образовательных результатов, как </w:t>
      </w:r>
      <w:proofErr w:type="spellStart"/>
      <w:r w:rsidRPr="00513480">
        <w:rPr>
          <w:rFonts w:ascii="Times New Roman" w:eastAsia="Times New Roman" w:hAnsi="Times New Roman" w:cs="Times New Roman"/>
          <w:color w:val="333333"/>
          <w:sz w:val="24"/>
          <w:szCs w:val="24"/>
          <w:lang w:eastAsia="ru-RU"/>
        </w:rPr>
        <w:t>сформированность</w:t>
      </w:r>
      <w:proofErr w:type="spellEnd"/>
      <w:r w:rsidRPr="00513480">
        <w:rPr>
          <w:rFonts w:ascii="Times New Roman" w:eastAsia="Times New Roman" w:hAnsi="Times New Roman" w:cs="Times New Roman"/>
          <w:color w:val="333333"/>
          <w:sz w:val="24"/>
          <w:szCs w:val="24"/>
          <w:lang w:eastAsia="ru-RU"/>
        </w:rPr>
        <w:t xml:space="preserve"> коммуникативных и исследовательских компетентностей, креативных и организационных способностей, рефлексивных навыков;</w:t>
      </w:r>
    </w:p>
    <w:p w:rsidR="00513480" w:rsidRPr="00513480" w:rsidRDefault="00513480" w:rsidP="00513480">
      <w:pPr>
        <w:numPr>
          <w:ilvl w:val="0"/>
          <w:numId w:val="1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качественное изменение в личностном развитии;</w:t>
      </w:r>
    </w:p>
    <w:p w:rsidR="00513480" w:rsidRPr="00513480" w:rsidRDefault="00513480" w:rsidP="00513480">
      <w:pPr>
        <w:numPr>
          <w:ilvl w:val="0"/>
          <w:numId w:val="1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удовлетворенность учащихся и родителей жиз</w:t>
      </w:r>
      <w:r w:rsidRPr="00513480">
        <w:rPr>
          <w:rFonts w:ascii="Times New Roman" w:eastAsia="Times New Roman" w:hAnsi="Times New Roman" w:cs="Times New Roman"/>
          <w:color w:val="333333"/>
          <w:sz w:val="24"/>
          <w:szCs w:val="24"/>
          <w:lang w:eastAsia="ru-RU"/>
        </w:rPr>
        <w:softHyphen/>
        <w:t>недеятельно</w:t>
      </w:r>
      <w:r w:rsidRPr="00513480">
        <w:rPr>
          <w:rFonts w:ascii="Times New Roman" w:eastAsia="Times New Roman" w:hAnsi="Times New Roman" w:cs="Times New Roman"/>
          <w:color w:val="333333"/>
          <w:sz w:val="24"/>
          <w:szCs w:val="24"/>
          <w:lang w:eastAsia="ru-RU"/>
        </w:rPr>
        <w:softHyphen/>
        <w:t>стью школы.</w:t>
      </w:r>
    </w:p>
    <w:p w:rsidR="00513480" w:rsidRP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b/>
          <w:bCs/>
          <w:color w:val="333333"/>
          <w:sz w:val="24"/>
          <w:szCs w:val="24"/>
          <w:lang w:eastAsia="ru-RU"/>
        </w:rPr>
        <w:t>Способами определения результативности программы являются:</w:t>
      </w:r>
    </w:p>
    <w:p w:rsidR="00513480" w:rsidRP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Диагностика, проводимая в начале и в конце каждого года обучения в виде естественно-педагогического наблюдения.</w:t>
      </w:r>
    </w:p>
    <w:p w:rsidR="00513480" w:rsidRP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В начале года </w:t>
      </w:r>
      <w:r w:rsidRPr="00513480">
        <w:rPr>
          <w:rFonts w:ascii="Times New Roman" w:eastAsia="Times New Roman" w:hAnsi="Times New Roman" w:cs="Times New Roman"/>
          <w:b/>
          <w:bCs/>
          <w:color w:val="333333"/>
          <w:sz w:val="24"/>
          <w:szCs w:val="24"/>
          <w:lang w:eastAsia="ru-RU"/>
        </w:rPr>
        <w:t>Тесты способностей</w:t>
      </w:r>
      <w:r w:rsidRPr="00513480">
        <w:rPr>
          <w:rFonts w:ascii="Times New Roman" w:eastAsia="Times New Roman" w:hAnsi="Times New Roman" w:cs="Times New Roman"/>
          <w:color w:val="333333"/>
          <w:sz w:val="24"/>
          <w:szCs w:val="24"/>
          <w:lang w:eastAsia="ru-RU"/>
        </w:rPr>
        <w:t> позволяют выявить и измерить уровень развития тех или иных психических функций, познавательных процессов. Такие тесты чаще всего связаны с диагностикой познавательной сферы личности, особенностей мышления и обычно называются также интеллектуальными. </w:t>
      </w:r>
      <w:r w:rsidRPr="00513480">
        <w:rPr>
          <w:rFonts w:ascii="Times New Roman" w:eastAsia="Times New Roman" w:hAnsi="Times New Roman" w:cs="Times New Roman"/>
          <w:color w:val="333333"/>
          <w:sz w:val="24"/>
          <w:szCs w:val="24"/>
          <w:lang w:eastAsia="ru-RU"/>
        </w:rPr>
        <w:br/>
        <w:t xml:space="preserve">К ним относятся, например, тест </w:t>
      </w:r>
      <w:proofErr w:type="spellStart"/>
      <w:r w:rsidRPr="00513480">
        <w:rPr>
          <w:rFonts w:ascii="Times New Roman" w:eastAsia="Times New Roman" w:hAnsi="Times New Roman" w:cs="Times New Roman"/>
          <w:color w:val="333333"/>
          <w:sz w:val="24"/>
          <w:szCs w:val="24"/>
          <w:lang w:eastAsia="ru-RU"/>
        </w:rPr>
        <w:t>Равена</w:t>
      </w:r>
      <w:proofErr w:type="spellEnd"/>
      <w:r w:rsidRPr="00513480">
        <w:rPr>
          <w:rFonts w:ascii="Times New Roman" w:eastAsia="Times New Roman" w:hAnsi="Times New Roman" w:cs="Times New Roman"/>
          <w:color w:val="333333"/>
          <w:sz w:val="24"/>
          <w:szCs w:val="24"/>
          <w:lang w:eastAsia="ru-RU"/>
        </w:rPr>
        <w:t xml:space="preserve">, тест </w:t>
      </w:r>
      <w:proofErr w:type="spellStart"/>
      <w:r w:rsidRPr="00513480">
        <w:rPr>
          <w:rFonts w:ascii="Times New Roman" w:eastAsia="Times New Roman" w:hAnsi="Times New Roman" w:cs="Times New Roman"/>
          <w:color w:val="333333"/>
          <w:sz w:val="24"/>
          <w:szCs w:val="24"/>
          <w:lang w:eastAsia="ru-RU"/>
        </w:rPr>
        <w:t>Амтхауэра</w:t>
      </w:r>
      <w:proofErr w:type="spellEnd"/>
      <w:r w:rsidRPr="00513480">
        <w:rPr>
          <w:rFonts w:ascii="Times New Roman" w:eastAsia="Times New Roman" w:hAnsi="Times New Roman" w:cs="Times New Roman"/>
          <w:color w:val="333333"/>
          <w:sz w:val="24"/>
          <w:szCs w:val="24"/>
          <w:lang w:eastAsia="ru-RU"/>
        </w:rPr>
        <w:t>, тест Векслера и т.д., а также тесты-задания.</w:t>
      </w:r>
    </w:p>
    <w:p w:rsidR="00513480" w:rsidRPr="00513480" w:rsidRDefault="00513480" w:rsidP="00513480">
      <w:pPr>
        <w:shd w:val="clear" w:color="auto" w:fill="FFFFFF"/>
        <w:spacing w:after="120" w:line="240" w:lineRule="atLeast"/>
        <w:rPr>
          <w:rFonts w:ascii="Times New Roman" w:eastAsia="Times New Roman" w:hAnsi="Times New Roman" w:cs="Times New Roman"/>
          <w:sz w:val="24"/>
          <w:szCs w:val="24"/>
          <w:lang w:eastAsia="ru-RU"/>
        </w:rPr>
      </w:pPr>
      <w:r w:rsidRPr="00513480">
        <w:rPr>
          <w:rFonts w:ascii="Times New Roman" w:eastAsia="Times New Roman" w:hAnsi="Times New Roman" w:cs="Times New Roman"/>
          <w:color w:val="333333"/>
          <w:sz w:val="24"/>
          <w:szCs w:val="24"/>
          <w:lang w:eastAsia="ru-RU"/>
        </w:rPr>
        <w:t>В конце года </w:t>
      </w:r>
      <w:r w:rsidRPr="00513480">
        <w:rPr>
          <w:rFonts w:ascii="Times New Roman" w:eastAsia="Times New Roman" w:hAnsi="Times New Roman" w:cs="Times New Roman"/>
          <w:b/>
          <w:bCs/>
          <w:color w:val="333333"/>
          <w:sz w:val="24"/>
          <w:szCs w:val="24"/>
          <w:lang w:eastAsia="ru-RU"/>
        </w:rPr>
        <w:t>Тесты достижений</w:t>
      </w:r>
      <w:r w:rsidRPr="00513480">
        <w:rPr>
          <w:rFonts w:ascii="Times New Roman" w:eastAsia="Times New Roman" w:hAnsi="Times New Roman" w:cs="Times New Roman"/>
          <w:color w:val="333333"/>
          <w:sz w:val="24"/>
          <w:szCs w:val="24"/>
          <w:lang w:eastAsia="ru-RU"/>
        </w:rPr>
        <w:t xml:space="preserve"> ориентированы на выявление уровня </w:t>
      </w:r>
      <w:proofErr w:type="spellStart"/>
      <w:r w:rsidRPr="00513480">
        <w:rPr>
          <w:rFonts w:ascii="Times New Roman" w:eastAsia="Times New Roman" w:hAnsi="Times New Roman" w:cs="Times New Roman"/>
          <w:color w:val="333333"/>
          <w:sz w:val="24"/>
          <w:szCs w:val="24"/>
          <w:lang w:eastAsia="ru-RU"/>
        </w:rPr>
        <w:t>сформированности</w:t>
      </w:r>
      <w:proofErr w:type="spellEnd"/>
      <w:r w:rsidRPr="00513480">
        <w:rPr>
          <w:rFonts w:ascii="Times New Roman" w:eastAsia="Times New Roman" w:hAnsi="Times New Roman" w:cs="Times New Roman"/>
          <w:color w:val="333333"/>
          <w:sz w:val="24"/>
          <w:szCs w:val="24"/>
          <w:lang w:eastAsia="ru-RU"/>
        </w:rPr>
        <w:t xml:space="preserve"> конкретных знаний, умений и навыков и как меры успешности выполнения, и как меры готовности к выполнению некоторой деятельности. В качестве примеров могут служить все </w:t>
      </w:r>
      <w:r w:rsidRPr="00513480">
        <w:rPr>
          <w:rFonts w:ascii="Times New Roman" w:eastAsia="Times New Roman" w:hAnsi="Times New Roman" w:cs="Times New Roman"/>
          <w:sz w:val="24"/>
          <w:szCs w:val="24"/>
          <w:lang w:eastAsia="ru-RU"/>
        </w:rPr>
        <w:t>виды тестовых испытаний.</w:t>
      </w:r>
    </w:p>
    <w:p w:rsidR="00513480" w:rsidRP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sz w:val="24"/>
          <w:szCs w:val="24"/>
          <w:lang w:eastAsia="ru-RU"/>
        </w:rPr>
        <w:t>Разработки тестов и некоторых занятий находятся в </w:t>
      </w:r>
      <w:hyperlink r:id="rId6" w:history="1">
        <w:r w:rsidRPr="00513480">
          <w:rPr>
            <w:rFonts w:ascii="Times New Roman" w:eastAsia="Times New Roman" w:hAnsi="Times New Roman" w:cs="Times New Roman"/>
            <w:b/>
            <w:bCs/>
            <w:i/>
            <w:iCs/>
            <w:sz w:val="24"/>
            <w:szCs w:val="24"/>
            <w:u w:val="single"/>
            <w:lang w:eastAsia="ru-RU"/>
          </w:rPr>
          <w:t>Приложении 1</w:t>
        </w:r>
      </w:hyperlink>
    </w:p>
    <w:p w:rsidR="00513480" w:rsidRP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Для </w:t>
      </w:r>
      <w:r w:rsidRPr="00513480">
        <w:rPr>
          <w:rFonts w:ascii="Times New Roman" w:eastAsia="Times New Roman" w:hAnsi="Times New Roman" w:cs="Times New Roman"/>
          <w:b/>
          <w:bCs/>
          <w:color w:val="333333"/>
          <w:sz w:val="24"/>
          <w:szCs w:val="24"/>
          <w:lang w:eastAsia="ru-RU"/>
        </w:rPr>
        <w:t>оценки эффективности занятий</w:t>
      </w:r>
      <w:r w:rsidRPr="00513480">
        <w:rPr>
          <w:rFonts w:ascii="Times New Roman" w:eastAsia="Times New Roman" w:hAnsi="Times New Roman" w:cs="Times New Roman"/>
          <w:color w:val="333333"/>
          <w:sz w:val="24"/>
          <w:szCs w:val="24"/>
          <w:lang w:eastAsia="ru-RU"/>
        </w:rPr>
        <w:t> можно использовать следующие показатели:</w:t>
      </w:r>
    </w:p>
    <w:p w:rsidR="00513480" w:rsidRPr="00513480" w:rsidRDefault="00513480" w:rsidP="00513480">
      <w:pPr>
        <w:numPr>
          <w:ilvl w:val="0"/>
          <w:numId w:val="1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степень помощи, которую оказывает учитель учащимся при выполнении заданий;</w:t>
      </w:r>
    </w:p>
    <w:p w:rsidR="00513480" w:rsidRPr="00513480" w:rsidRDefault="00513480" w:rsidP="00513480">
      <w:pPr>
        <w:numPr>
          <w:ilvl w:val="0"/>
          <w:numId w:val="1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поведение детей на занятиях: живость, активность, заинтересованность обеспечивают положительные результаты;</w:t>
      </w:r>
    </w:p>
    <w:p w:rsidR="00513480" w:rsidRPr="00513480" w:rsidRDefault="00513480" w:rsidP="00513480">
      <w:pPr>
        <w:numPr>
          <w:ilvl w:val="0"/>
          <w:numId w:val="1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результаты выполнения тестовых заданий и заданий из конкурса эрудитов, при выполнении которых выявляется, справляются ли ученики с ними самостоятельно;</w:t>
      </w:r>
    </w:p>
    <w:p w:rsidR="00513480" w:rsidRPr="00513480" w:rsidRDefault="00513480" w:rsidP="00513480">
      <w:pPr>
        <w:numPr>
          <w:ilvl w:val="0"/>
          <w:numId w:val="1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513480">
        <w:rPr>
          <w:rFonts w:ascii="Times New Roman" w:eastAsia="Times New Roman" w:hAnsi="Times New Roman" w:cs="Times New Roman"/>
          <w:color w:val="333333"/>
          <w:sz w:val="24"/>
          <w:szCs w:val="24"/>
          <w:lang w:eastAsia="ru-RU"/>
        </w:rPr>
        <w:t>косвенным показателем эффективности занятий может быть повышение качества успеваемости по математике, русскому языку, окружающему миру, литературному чтению и др.</w:t>
      </w:r>
    </w:p>
    <w:p w:rsidR="00513480" w:rsidRDefault="00513480" w:rsidP="00513480">
      <w:pPr>
        <w:shd w:val="clear" w:color="auto" w:fill="FFFFFF"/>
        <w:spacing w:after="120" w:line="240" w:lineRule="atLeast"/>
        <w:rPr>
          <w:rFonts w:ascii="Times New Roman" w:eastAsia="Times New Roman" w:hAnsi="Times New Roman" w:cs="Times New Roman"/>
          <w:b/>
          <w:bCs/>
          <w:i/>
          <w:iCs/>
          <w:color w:val="333333"/>
          <w:sz w:val="24"/>
          <w:szCs w:val="24"/>
          <w:lang w:eastAsia="ru-RU"/>
        </w:rPr>
      </w:pPr>
      <w:r w:rsidRPr="00513480">
        <w:rPr>
          <w:rFonts w:ascii="Times New Roman" w:eastAsia="Times New Roman" w:hAnsi="Times New Roman" w:cs="Times New Roman"/>
          <w:color w:val="333333"/>
          <w:sz w:val="24"/>
          <w:szCs w:val="24"/>
          <w:lang w:eastAsia="ru-RU"/>
        </w:rPr>
        <w:t>Разработка тематического планирования находится в</w:t>
      </w:r>
      <w:r w:rsidRPr="00513480">
        <w:rPr>
          <w:rFonts w:ascii="Times New Roman" w:eastAsia="Times New Roman" w:hAnsi="Times New Roman" w:cs="Times New Roman"/>
          <w:b/>
          <w:bCs/>
          <w:color w:val="333333"/>
          <w:sz w:val="24"/>
          <w:szCs w:val="24"/>
          <w:lang w:eastAsia="ru-RU"/>
        </w:rPr>
        <w:t> </w:t>
      </w:r>
      <w:hyperlink r:id="rId7" w:history="1">
        <w:r w:rsidRPr="00513480">
          <w:rPr>
            <w:rFonts w:ascii="Times New Roman" w:eastAsia="Times New Roman" w:hAnsi="Times New Roman" w:cs="Times New Roman"/>
            <w:b/>
            <w:bCs/>
            <w:i/>
            <w:iCs/>
            <w:sz w:val="24"/>
            <w:szCs w:val="24"/>
            <w:u w:val="single"/>
            <w:lang w:eastAsia="ru-RU"/>
          </w:rPr>
          <w:t>Приложении 2</w:t>
        </w:r>
      </w:hyperlink>
      <w:r w:rsidRPr="00513480">
        <w:rPr>
          <w:rFonts w:ascii="Times New Roman" w:eastAsia="Times New Roman" w:hAnsi="Times New Roman" w:cs="Times New Roman"/>
          <w:b/>
          <w:bCs/>
          <w:i/>
          <w:iCs/>
          <w:color w:val="333333"/>
          <w:sz w:val="24"/>
          <w:szCs w:val="24"/>
          <w:lang w:eastAsia="ru-RU"/>
        </w:rPr>
        <w:t>.</w:t>
      </w:r>
    </w:p>
    <w:p w:rsidR="00513480" w:rsidRDefault="00513480" w:rsidP="00513480">
      <w:pPr>
        <w:shd w:val="clear" w:color="auto" w:fill="FFFFFF"/>
        <w:spacing w:after="120" w:line="240" w:lineRule="atLeast"/>
        <w:rPr>
          <w:rFonts w:ascii="Times New Roman" w:eastAsia="Times New Roman" w:hAnsi="Times New Roman" w:cs="Times New Roman"/>
          <w:b/>
          <w:bCs/>
          <w:i/>
          <w:iCs/>
          <w:color w:val="333333"/>
          <w:sz w:val="24"/>
          <w:szCs w:val="24"/>
          <w:lang w:eastAsia="ru-RU"/>
        </w:rPr>
      </w:pPr>
    </w:p>
    <w:p w:rsidR="00513480" w:rsidRDefault="00513480" w:rsidP="00513480">
      <w:pPr>
        <w:shd w:val="clear" w:color="auto" w:fill="FFFFFF"/>
        <w:spacing w:after="120" w:line="240" w:lineRule="atLeast"/>
        <w:rPr>
          <w:rFonts w:ascii="Times New Roman" w:eastAsia="Times New Roman" w:hAnsi="Times New Roman" w:cs="Times New Roman"/>
          <w:b/>
          <w:bCs/>
          <w:i/>
          <w:iCs/>
          <w:color w:val="333333"/>
          <w:sz w:val="24"/>
          <w:szCs w:val="24"/>
          <w:lang w:eastAsia="ru-RU"/>
        </w:rPr>
      </w:pPr>
    </w:p>
    <w:p w:rsidR="00513480" w:rsidRDefault="00513480" w:rsidP="00513480">
      <w:pPr>
        <w:shd w:val="clear" w:color="auto" w:fill="FFFFFF"/>
        <w:spacing w:after="120" w:line="240" w:lineRule="atLeast"/>
        <w:rPr>
          <w:rFonts w:ascii="Times New Roman" w:eastAsia="Times New Roman" w:hAnsi="Times New Roman" w:cs="Times New Roman"/>
          <w:b/>
          <w:bCs/>
          <w:i/>
          <w:iCs/>
          <w:color w:val="333333"/>
          <w:sz w:val="24"/>
          <w:szCs w:val="24"/>
          <w:lang w:eastAsia="ru-RU"/>
        </w:rPr>
      </w:pPr>
    </w:p>
    <w:p w:rsidR="00513480" w:rsidRDefault="00513480" w:rsidP="00513480">
      <w:pPr>
        <w:shd w:val="clear" w:color="auto" w:fill="FFFFFF"/>
        <w:spacing w:after="120" w:line="240" w:lineRule="atLeast"/>
        <w:rPr>
          <w:rFonts w:ascii="Times New Roman" w:eastAsia="Times New Roman" w:hAnsi="Times New Roman" w:cs="Times New Roman"/>
          <w:b/>
          <w:bCs/>
          <w:i/>
          <w:iCs/>
          <w:color w:val="333333"/>
          <w:sz w:val="24"/>
          <w:szCs w:val="24"/>
          <w:lang w:eastAsia="ru-RU"/>
        </w:rPr>
      </w:pPr>
    </w:p>
    <w:p w:rsidR="00513480" w:rsidRDefault="00513480" w:rsidP="00513480">
      <w:pPr>
        <w:shd w:val="clear" w:color="auto" w:fill="FFFFFF"/>
        <w:spacing w:after="120" w:line="240" w:lineRule="atLeast"/>
        <w:rPr>
          <w:rFonts w:ascii="Times New Roman" w:eastAsia="Times New Roman" w:hAnsi="Times New Roman" w:cs="Times New Roman"/>
          <w:b/>
          <w:bCs/>
          <w:i/>
          <w:iCs/>
          <w:color w:val="333333"/>
          <w:sz w:val="24"/>
          <w:szCs w:val="24"/>
          <w:lang w:eastAsia="ru-RU"/>
        </w:rPr>
      </w:pPr>
    </w:p>
    <w:p w:rsidR="00513480" w:rsidRDefault="00513480" w:rsidP="00513480">
      <w:pPr>
        <w:shd w:val="clear" w:color="auto" w:fill="FFFFFF"/>
        <w:spacing w:after="120" w:line="240" w:lineRule="atLeast"/>
        <w:rPr>
          <w:rFonts w:ascii="Times New Roman" w:eastAsia="Times New Roman" w:hAnsi="Times New Roman" w:cs="Times New Roman"/>
          <w:b/>
          <w:bCs/>
          <w:i/>
          <w:iCs/>
          <w:color w:val="333333"/>
          <w:sz w:val="24"/>
          <w:szCs w:val="24"/>
          <w:lang w:eastAsia="ru-RU"/>
        </w:rPr>
      </w:pPr>
    </w:p>
    <w:p w:rsidR="00513480" w:rsidRDefault="00513480" w:rsidP="00513480">
      <w:pPr>
        <w:shd w:val="clear" w:color="auto" w:fill="FFFFFF"/>
        <w:spacing w:after="120" w:line="240" w:lineRule="atLeast"/>
        <w:rPr>
          <w:rFonts w:ascii="Times New Roman" w:eastAsia="Times New Roman" w:hAnsi="Times New Roman" w:cs="Times New Roman"/>
          <w:b/>
          <w:bCs/>
          <w:i/>
          <w:iCs/>
          <w:color w:val="333333"/>
          <w:sz w:val="24"/>
          <w:szCs w:val="24"/>
          <w:lang w:eastAsia="ru-RU"/>
        </w:rPr>
      </w:pPr>
    </w:p>
    <w:p w:rsidR="00513480" w:rsidRDefault="00513480" w:rsidP="00513480">
      <w:pPr>
        <w:shd w:val="clear" w:color="auto" w:fill="FFFFFF"/>
        <w:spacing w:after="120" w:line="240" w:lineRule="atLeast"/>
        <w:rPr>
          <w:rFonts w:ascii="Times New Roman" w:eastAsia="Times New Roman" w:hAnsi="Times New Roman" w:cs="Times New Roman"/>
          <w:b/>
          <w:bCs/>
          <w:i/>
          <w:iCs/>
          <w:color w:val="333333"/>
          <w:sz w:val="24"/>
          <w:szCs w:val="24"/>
          <w:lang w:eastAsia="ru-RU"/>
        </w:rPr>
      </w:pPr>
    </w:p>
    <w:p w:rsidR="00513480" w:rsidRPr="00513480" w:rsidRDefault="00513480" w:rsidP="00513480">
      <w:pPr>
        <w:shd w:val="clear" w:color="auto" w:fill="FFFFFF"/>
        <w:spacing w:after="0" w:line="240" w:lineRule="auto"/>
        <w:jc w:val="center"/>
        <w:rPr>
          <w:rFonts w:ascii="Times New Roman" w:eastAsia="Calibri" w:hAnsi="Times New Roman" w:cs="Times New Roman"/>
          <w:b/>
          <w:color w:val="1F497D"/>
          <w:sz w:val="24"/>
          <w:szCs w:val="24"/>
        </w:rPr>
      </w:pPr>
      <w:r w:rsidRPr="00513480">
        <w:rPr>
          <w:rFonts w:ascii="Times New Roman" w:eastAsia="Calibri" w:hAnsi="Times New Roman" w:cs="Times New Roman"/>
          <w:b/>
          <w:color w:val="1F497D"/>
          <w:sz w:val="24"/>
          <w:szCs w:val="24"/>
        </w:rPr>
        <w:lastRenderedPageBreak/>
        <w:t>Приложение 1</w:t>
      </w:r>
    </w:p>
    <w:p w:rsidR="00513480" w:rsidRPr="00513480" w:rsidRDefault="00513480" w:rsidP="00513480">
      <w:pPr>
        <w:shd w:val="clear" w:color="auto" w:fill="FFFFFF"/>
        <w:spacing w:after="0" w:line="240" w:lineRule="auto"/>
        <w:rPr>
          <w:rFonts w:ascii="Times New Roman" w:eastAsia="Calibri" w:hAnsi="Times New Roman" w:cs="Times New Roman"/>
          <w:b/>
          <w:color w:val="C00000"/>
          <w:sz w:val="24"/>
          <w:szCs w:val="24"/>
        </w:rPr>
      </w:pPr>
      <w:r w:rsidRPr="00513480">
        <w:rPr>
          <w:rFonts w:ascii="Times New Roman" w:eastAsia="Calibri" w:hAnsi="Times New Roman" w:cs="Times New Roman"/>
          <w:b/>
          <w:color w:val="C00000"/>
          <w:sz w:val="24"/>
          <w:szCs w:val="24"/>
        </w:rPr>
        <w:t>Приложение 1</w:t>
      </w:r>
    </w:p>
    <w:p w:rsidR="00513480" w:rsidRPr="00513480" w:rsidRDefault="00513480" w:rsidP="00513480">
      <w:pPr>
        <w:spacing w:after="0" w:line="240" w:lineRule="auto"/>
        <w:jc w:val="both"/>
        <w:rPr>
          <w:rFonts w:ascii="Times New Roman" w:eastAsia="Calibri" w:hAnsi="Times New Roman" w:cs="Times New Roman"/>
          <w:b/>
          <w:i/>
          <w:sz w:val="24"/>
          <w:szCs w:val="24"/>
        </w:rPr>
      </w:pPr>
      <w:r w:rsidRPr="00513480">
        <w:rPr>
          <w:rFonts w:ascii="Times New Roman" w:eastAsia="Calibri" w:hAnsi="Times New Roman" w:cs="Times New Roman"/>
          <w:b/>
          <w:i/>
          <w:sz w:val="24"/>
          <w:szCs w:val="24"/>
        </w:rPr>
        <w:t>Тест на выявление способностей.  (1 класс)</w:t>
      </w:r>
    </w:p>
    <w:p w:rsidR="00513480" w:rsidRPr="00513480" w:rsidRDefault="00513480" w:rsidP="00513480">
      <w:pPr>
        <w:numPr>
          <w:ilvl w:val="0"/>
          <w:numId w:val="16"/>
        </w:num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Какое из животных больше: лошадь или собака?</w:t>
      </w:r>
    </w:p>
    <w:p w:rsidR="00513480" w:rsidRPr="00513480" w:rsidRDefault="00513480" w:rsidP="00513480">
      <w:pPr>
        <w:numPr>
          <w:ilvl w:val="0"/>
          <w:numId w:val="16"/>
        </w:num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Утром люди завтракают. А что они делают, принимая пищу днем и вечером?</w:t>
      </w:r>
    </w:p>
    <w:p w:rsidR="00513480" w:rsidRPr="00513480" w:rsidRDefault="00513480" w:rsidP="00513480">
      <w:pPr>
        <w:numPr>
          <w:ilvl w:val="0"/>
          <w:numId w:val="16"/>
        </w:num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Днем на улице светло, а ночью?</w:t>
      </w:r>
    </w:p>
    <w:p w:rsidR="00513480" w:rsidRPr="00513480" w:rsidRDefault="00513480" w:rsidP="00513480">
      <w:pPr>
        <w:numPr>
          <w:ilvl w:val="0"/>
          <w:numId w:val="16"/>
        </w:num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Небо голубое, а трава?</w:t>
      </w:r>
    </w:p>
    <w:p w:rsidR="00513480" w:rsidRPr="00513480" w:rsidRDefault="00513480" w:rsidP="00513480">
      <w:pPr>
        <w:numPr>
          <w:ilvl w:val="0"/>
          <w:numId w:val="16"/>
        </w:num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Черешня, груша, слива и яблоко – это…</w:t>
      </w:r>
    </w:p>
    <w:p w:rsidR="00513480" w:rsidRPr="00513480" w:rsidRDefault="00513480" w:rsidP="00513480">
      <w:pPr>
        <w:numPr>
          <w:ilvl w:val="0"/>
          <w:numId w:val="16"/>
        </w:num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Почему, когда идет поезд, опускают шлагбаум?</w:t>
      </w:r>
    </w:p>
    <w:p w:rsidR="00513480" w:rsidRPr="00513480" w:rsidRDefault="00513480" w:rsidP="00513480">
      <w:pPr>
        <w:numPr>
          <w:ilvl w:val="0"/>
          <w:numId w:val="16"/>
        </w:num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Что такое Москва, Киев, Хабаровск?</w:t>
      </w:r>
    </w:p>
    <w:p w:rsidR="00513480" w:rsidRPr="00513480" w:rsidRDefault="00513480" w:rsidP="00513480">
      <w:pPr>
        <w:numPr>
          <w:ilvl w:val="0"/>
          <w:numId w:val="16"/>
        </w:num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Который сейчас час? (показать часы)</w:t>
      </w:r>
    </w:p>
    <w:p w:rsidR="00513480" w:rsidRPr="00513480" w:rsidRDefault="00513480" w:rsidP="00513480">
      <w:pPr>
        <w:numPr>
          <w:ilvl w:val="0"/>
          <w:numId w:val="16"/>
        </w:num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Молодую корову называют телка. А как называют молодую собаку и молодую овцу?</w:t>
      </w:r>
    </w:p>
    <w:p w:rsidR="00513480" w:rsidRPr="00513480" w:rsidRDefault="00513480" w:rsidP="00513480">
      <w:pPr>
        <w:numPr>
          <w:ilvl w:val="0"/>
          <w:numId w:val="16"/>
        </w:num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На кого больше похожа собака: на собаку или на петуха?</w:t>
      </w:r>
    </w:p>
    <w:p w:rsidR="00513480" w:rsidRPr="00513480" w:rsidRDefault="00513480" w:rsidP="00513480">
      <w:pPr>
        <w:numPr>
          <w:ilvl w:val="0"/>
          <w:numId w:val="16"/>
        </w:num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Для чего нужны автомобилю тормоза?</w:t>
      </w:r>
    </w:p>
    <w:p w:rsidR="00513480" w:rsidRPr="00513480" w:rsidRDefault="00513480" w:rsidP="00513480">
      <w:pPr>
        <w:numPr>
          <w:ilvl w:val="0"/>
          <w:numId w:val="16"/>
        </w:num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 xml:space="preserve">Чем </w:t>
      </w:r>
      <w:proofErr w:type="gramStart"/>
      <w:r w:rsidRPr="00513480">
        <w:rPr>
          <w:rFonts w:ascii="Times New Roman" w:eastAsia="Calibri" w:hAnsi="Times New Roman" w:cs="Times New Roman"/>
          <w:sz w:val="24"/>
          <w:szCs w:val="24"/>
        </w:rPr>
        <w:t>похожи</w:t>
      </w:r>
      <w:proofErr w:type="gramEnd"/>
      <w:r w:rsidRPr="00513480">
        <w:rPr>
          <w:rFonts w:ascii="Times New Roman" w:eastAsia="Calibri" w:hAnsi="Times New Roman" w:cs="Times New Roman"/>
          <w:sz w:val="24"/>
          <w:szCs w:val="24"/>
        </w:rPr>
        <w:t xml:space="preserve"> друг на друга молоток и топор?</w:t>
      </w:r>
    </w:p>
    <w:p w:rsidR="00513480" w:rsidRPr="00513480" w:rsidRDefault="00513480" w:rsidP="00513480">
      <w:pPr>
        <w:numPr>
          <w:ilvl w:val="0"/>
          <w:numId w:val="16"/>
        </w:num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Что есть общего между белкой и кошкой?</w:t>
      </w:r>
    </w:p>
    <w:p w:rsidR="00513480" w:rsidRPr="00513480" w:rsidRDefault="00513480" w:rsidP="00513480">
      <w:pPr>
        <w:numPr>
          <w:ilvl w:val="0"/>
          <w:numId w:val="16"/>
        </w:num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Чем отличаются гвоздь, винт и шуруп друг от друга?</w:t>
      </w:r>
    </w:p>
    <w:p w:rsidR="00513480" w:rsidRPr="00513480" w:rsidRDefault="00513480" w:rsidP="00513480">
      <w:pPr>
        <w:numPr>
          <w:ilvl w:val="0"/>
          <w:numId w:val="16"/>
        </w:num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Что такое футбол, прыжки в длину и высоту, теннис, плавание?</w:t>
      </w:r>
    </w:p>
    <w:p w:rsidR="00513480" w:rsidRPr="00513480" w:rsidRDefault="00513480" w:rsidP="00513480">
      <w:pPr>
        <w:numPr>
          <w:ilvl w:val="0"/>
          <w:numId w:val="16"/>
        </w:num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Какие ты знаешь виды транспорта?</w:t>
      </w:r>
    </w:p>
    <w:p w:rsidR="00513480" w:rsidRPr="00513480" w:rsidRDefault="00513480" w:rsidP="00513480">
      <w:pPr>
        <w:numPr>
          <w:ilvl w:val="0"/>
          <w:numId w:val="16"/>
        </w:num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Чем отличается молодой человек от старого?</w:t>
      </w:r>
    </w:p>
    <w:p w:rsidR="00513480" w:rsidRPr="00513480" w:rsidRDefault="00513480" w:rsidP="00513480">
      <w:pPr>
        <w:numPr>
          <w:ilvl w:val="0"/>
          <w:numId w:val="16"/>
        </w:num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Для чего люди занимаются сортом и физкультурой?</w:t>
      </w:r>
    </w:p>
    <w:p w:rsidR="00513480" w:rsidRPr="00513480" w:rsidRDefault="00513480" w:rsidP="00513480">
      <w:pPr>
        <w:numPr>
          <w:ilvl w:val="0"/>
          <w:numId w:val="16"/>
        </w:num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 xml:space="preserve">Почему считается плохо, если </w:t>
      </w:r>
      <w:proofErr w:type="gramStart"/>
      <w:r w:rsidRPr="00513480">
        <w:rPr>
          <w:rFonts w:ascii="Times New Roman" w:eastAsia="Calibri" w:hAnsi="Times New Roman" w:cs="Times New Roman"/>
          <w:sz w:val="24"/>
          <w:szCs w:val="24"/>
        </w:rPr>
        <w:t xml:space="preserve">кто – </w:t>
      </w:r>
      <w:proofErr w:type="spellStart"/>
      <w:r w:rsidRPr="00513480">
        <w:rPr>
          <w:rFonts w:ascii="Times New Roman" w:eastAsia="Calibri" w:hAnsi="Times New Roman" w:cs="Times New Roman"/>
          <w:sz w:val="24"/>
          <w:szCs w:val="24"/>
        </w:rPr>
        <w:t>нибудь</w:t>
      </w:r>
      <w:proofErr w:type="spellEnd"/>
      <w:proofErr w:type="gramEnd"/>
      <w:r w:rsidRPr="00513480">
        <w:rPr>
          <w:rFonts w:ascii="Times New Roman" w:eastAsia="Calibri" w:hAnsi="Times New Roman" w:cs="Times New Roman"/>
          <w:sz w:val="24"/>
          <w:szCs w:val="24"/>
        </w:rPr>
        <w:t xml:space="preserve"> не хочет работать?</w:t>
      </w:r>
    </w:p>
    <w:p w:rsidR="00513480" w:rsidRPr="00513480" w:rsidRDefault="00513480" w:rsidP="00513480">
      <w:pPr>
        <w:numPr>
          <w:ilvl w:val="0"/>
          <w:numId w:val="16"/>
        </w:num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Для чего на письмо необходимо наклеивать марку?</w:t>
      </w:r>
    </w:p>
    <w:p w:rsidR="00513480" w:rsidRPr="00513480" w:rsidRDefault="00513480" w:rsidP="00513480">
      <w:pPr>
        <w:spacing w:after="0" w:line="240" w:lineRule="auto"/>
        <w:ind w:left="720"/>
        <w:jc w:val="both"/>
        <w:rPr>
          <w:rFonts w:ascii="Times New Roman" w:eastAsia="Calibri" w:hAnsi="Times New Roman" w:cs="Times New Roman"/>
          <w:sz w:val="24"/>
          <w:szCs w:val="24"/>
        </w:rPr>
      </w:pPr>
    </w:p>
    <w:p w:rsidR="00513480" w:rsidRPr="00513480" w:rsidRDefault="00513480" w:rsidP="00513480">
      <w:pPr>
        <w:spacing w:after="0" w:line="240" w:lineRule="auto"/>
        <w:ind w:left="720"/>
        <w:jc w:val="both"/>
        <w:rPr>
          <w:rFonts w:ascii="Times New Roman" w:eastAsia="Calibri" w:hAnsi="Times New Roman" w:cs="Times New Roman"/>
          <w:b/>
          <w:i/>
          <w:sz w:val="24"/>
          <w:szCs w:val="24"/>
        </w:rPr>
      </w:pPr>
      <w:r w:rsidRPr="00513480">
        <w:rPr>
          <w:rFonts w:ascii="Times New Roman" w:eastAsia="Calibri" w:hAnsi="Times New Roman" w:cs="Times New Roman"/>
          <w:b/>
          <w:i/>
          <w:sz w:val="24"/>
          <w:szCs w:val="24"/>
        </w:rPr>
        <w:t>Обработка результатов.</w:t>
      </w:r>
    </w:p>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За каждый правильный ответ ребенок получает 0,5 балла т.к. максимальное количество баллов ровно 10. Могут быть промежуточные оценки 0,25 или 0, 75 баллов, это зависит от правильности ответа. Прежде чем оценивать правильность ответа, надо убедиться в том, что ребенок правильно понял вопрос. Если нужно объяснить непонятные слова, например шлагбаум. Иногда дополнительное разъяснение требует даже слово «работать», потому что не все дети по-настоящему знают, что это такое.</w:t>
      </w:r>
    </w:p>
    <w:p w:rsidR="00513480" w:rsidRPr="00513480" w:rsidRDefault="00513480" w:rsidP="00513480">
      <w:pPr>
        <w:spacing w:after="0" w:line="240" w:lineRule="auto"/>
        <w:jc w:val="both"/>
        <w:rPr>
          <w:rFonts w:ascii="Times New Roman" w:eastAsia="Calibri" w:hAnsi="Times New Roman" w:cs="Times New Roman"/>
          <w:sz w:val="24"/>
          <w:szCs w:val="24"/>
        </w:rPr>
      </w:pPr>
    </w:p>
    <w:p w:rsidR="00513480" w:rsidRPr="00513480" w:rsidRDefault="00513480" w:rsidP="00513480">
      <w:pPr>
        <w:spacing w:after="0" w:line="240" w:lineRule="auto"/>
        <w:jc w:val="both"/>
        <w:rPr>
          <w:rFonts w:ascii="Times New Roman" w:eastAsia="Calibri" w:hAnsi="Times New Roman" w:cs="Times New Roman"/>
          <w:b/>
          <w:i/>
          <w:sz w:val="24"/>
          <w:szCs w:val="24"/>
        </w:rPr>
      </w:pPr>
      <w:r w:rsidRPr="00513480">
        <w:rPr>
          <w:rFonts w:ascii="Times New Roman" w:eastAsia="Calibri" w:hAnsi="Times New Roman" w:cs="Times New Roman"/>
          <w:sz w:val="24"/>
          <w:szCs w:val="24"/>
        </w:rPr>
        <w:tab/>
      </w:r>
      <w:r w:rsidRPr="00513480">
        <w:rPr>
          <w:rFonts w:ascii="Times New Roman" w:eastAsia="Calibri" w:hAnsi="Times New Roman" w:cs="Times New Roman"/>
          <w:b/>
          <w:i/>
          <w:sz w:val="24"/>
          <w:szCs w:val="24"/>
        </w:rPr>
        <w:t>Выводы об уровне развития.</w:t>
      </w:r>
    </w:p>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 xml:space="preserve">10 баллов – очень </w:t>
      </w:r>
      <w:proofErr w:type="gramStart"/>
      <w:r w:rsidRPr="00513480">
        <w:rPr>
          <w:rFonts w:ascii="Times New Roman" w:eastAsia="Calibri" w:hAnsi="Times New Roman" w:cs="Times New Roman"/>
          <w:sz w:val="24"/>
          <w:szCs w:val="24"/>
        </w:rPr>
        <w:t>высокий</w:t>
      </w:r>
      <w:proofErr w:type="gramEnd"/>
      <w:r w:rsidRPr="00513480">
        <w:rPr>
          <w:rFonts w:ascii="Times New Roman" w:eastAsia="Calibri" w:hAnsi="Times New Roman" w:cs="Times New Roman"/>
          <w:sz w:val="24"/>
          <w:szCs w:val="24"/>
        </w:rPr>
        <w:t>. (90% - 100%)</w:t>
      </w:r>
    </w:p>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 xml:space="preserve">8-9 баллов – </w:t>
      </w:r>
      <w:proofErr w:type="gramStart"/>
      <w:r w:rsidRPr="00513480">
        <w:rPr>
          <w:rFonts w:ascii="Times New Roman" w:eastAsia="Calibri" w:hAnsi="Times New Roman" w:cs="Times New Roman"/>
          <w:sz w:val="24"/>
          <w:szCs w:val="24"/>
        </w:rPr>
        <w:t>высокий</w:t>
      </w:r>
      <w:proofErr w:type="gramEnd"/>
      <w:r w:rsidRPr="00513480">
        <w:rPr>
          <w:rFonts w:ascii="Times New Roman" w:eastAsia="Calibri" w:hAnsi="Times New Roman" w:cs="Times New Roman"/>
          <w:sz w:val="24"/>
          <w:szCs w:val="24"/>
        </w:rPr>
        <w:t>. (70% - 80%)</w:t>
      </w:r>
    </w:p>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 xml:space="preserve">4-7 баллов – </w:t>
      </w:r>
      <w:proofErr w:type="gramStart"/>
      <w:r w:rsidRPr="00513480">
        <w:rPr>
          <w:rFonts w:ascii="Times New Roman" w:eastAsia="Calibri" w:hAnsi="Times New Roman" w:cs="Times New Roman"/>
          <w:sz w:val="24"/>
          <w:szCs w:val="24"/>
        </w:rPr>
        <w:t>средний</w:t>
      </w:r>
      <w:proofErr w:type="gramEnd"/>
      <w:r w:rsidRPr="00513480">
        <w:rPr>
          <w:rFonts w:ascii="Times New Roman" w:eastAsia="Calibri" w:hAnsi="Times New Roman" w:cs="Times New Roman"/>
          <w:sz w:val="24"/>
          <w:szCs w:val="24"/>
        </w:rPr>
        <w:t>.  (50% - 60%)</w:t>
      </w:r>
    </w:p>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 xml:space="preserve">2-3 балла – </w:t>
      </w:r>
      <w:proofErr w:type="gramStart"/>
      <w:r w:rsidRPr="00513480">
        <w:rPr>
          <w:rFonts w:ascii="Times New Roman" w:eastAsia="Calibri" w:hAnsi="Times New Roman" w:cs="Times New Roman"/>
          <w:sz w:val="24"/>
          <w:szCs w:val="24"/>
        </w:rPr>
        <w:t>низкий</w:t>
      </w:r>
      <w:proofErr w:type="gramEnd"/>
      <w:r w:rsidRPr="00513480">
        <w:rPr>
          <w:rFonts w:ascii="Times New Roman" w:eastAsia="Calibri" w:hAnsi="Times New Roman" w:cs="Times New Roman"/>
          <w:sz w:val="24"/>
          <w:szCs w:val="24"/>
        </w:rPr>
        <w:t>.  (20% - 40%)</w:t>
      </w:r>
    </w:p>
    <w:p w:rsidR="00513480" w:rsidRPr="00513480" w:rsidRDefault="00513480" w:rsidP="00513480">
      <w:pPr>
        <w:numPr>
          <w:ilvl w:val="1"/>
          <w:numId w:val="17"/>
        </w:num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балл – очень низкий.  (10%)</w:t>
      </w:r>
    </w:p>
    <w:p w:rsidR="00513480" w:rsidRPr="00513480" w:rsidRDefault="00513480" w:rsidP="00513480">
      <w:pPr>
        <w:spacing w:after="0" w:line="240" w:lineRule="auto"/>
        <w:jc w:val="both"/>
        <w:rPr>
          <w:rFonts w:ascii="Times New Roman" w:eastAsia="Calibri" w:hAnsi="Times New Roman" w:cs="Times New Roman"/>
          <w:sz w:val="24"/>
          <w:szCs w:val="24"/>
        </w:rPr>
      </w:pPr>
    </w:p>
    <w:p w:rsidR="00513480" w:rsidRPr="00513480" w:rsidRDefault="00513480" w:rsidP="00513480">
      <w:pPr>
        <w:spacing w:after="0" w:line="240" w:lineRule="auto"/>
        <w:jc w:val="both"/>
        <w:rPr>
          <w:rFonts w:ascii="Times New Roman" w:eastAsia="Calibri" w:hAnsi="Times New Roman" w:cs="Times New Roman"/>
          <w:b/>
          <w:i/>
          <w:sz w:val="24"/>
          <w:szCs w:val="24"/>
        </w:rPr>
      </w:pPr>
      <w:r w:rsidRPr="00513480">
        <w:rPr>
          <w:rFonts w:ascii="Times New Roman" w:eastAsia="Calibri" w:hAnsi="Times New Roman" w:cs="Times New Roman"/>
          <w:b/>
          <w:i/>
          <w:sz w:val="24"/>
          <w:szCs w:val="24"/>
        </w:rPr>
        <w:t xml:space="preserve">Тест на выявление достижений. </w:t>
      </w:r>
      <w:proofErr w:type="gramStart"/>
      <w:r w:rsidRPr="00513480">
        <w:rPr>
          <w:rFonts w:ascii="Times New Roman" w:eastAsia="Calibri" w:hAnsi="Times New Roman" w:cs="Times New Roman"/>
          <w:b/>
          <w:i/>
          <w:sz w:val="24"/>
          <w:szCs w:val="24"/>
        </w:rPr>
        <w:t xml:space="preserve">( </w:t>
      </w:r>
      <w:proofErr w:type="gramEnd"/>
      <w:r w:rsidRPr="00513480">
        <w:rPr>
          <w:rFonts w:ascii="Times New Roman" w:eastAsia="Calibri" w:hAnsi="Times New Roman" w:cs="Times New Roman"/>
          <w:b/>
          <w:i/>
          <w:sz w:val="24"/>
          <w:szCs w:val="24"/>
        </w:rPr>
        <w:t>1 класс)</w:t>
      </w:r>
    </w:p>
    <w:p w:rsidR="00513480" w:rsidRPr="00513480" w:rsidRDefault="00513480" w:rsidP="00513480">
      <w:pPr>
        <w:numPr>
          <w:ilvl w:val="0"/>
          <w:numId w:val="18"/>
        </w:numPr>
        <w:suppressAutoHyphens/>
        <w:spacing w:after="0" w:line="240" w:lineRule="auto"/>
        <w:rPr>
          <w:rFonts w:ascii="Times New Roman" w:eastAsia="Calibri" w:hAnsi="Times New Roman" w:cs="Times New Roman"/>
          <w:b/>
          <w:sz w:val="24"/>
          <w:szCs w:val="24"/>
        </w:rPr>
      </w:pPr>
      <w:r w:rsidRPr="00513480">
        <w:rPr>
          <w:rFonts w:ascii="Times New Roman" w:eastAsia="Calibri" w:hAnsi="Times New Roman" w:cs="Times New Roman"/>
          <w:b/>
          <w:sz w:val="24"/>
          <w:szCs w:val="24"/>
        </w:rPr>
        <w:t>Реши задачи. (3 б)</w:t>
      </w:r>
    </w:p>
    <w:p w:rsidR="00513480" w:rsidRPr="00513480" w:rsidRDefault="00513480" w:rsidP="00513480">
      <w:pPr>
        <w:spacing w:after="0"/>
        <w:rPr>
          <w:rFonts w:ascii="Times New Roman" w:eastAsia="Calibri" w:hAnsi="Times New Roman" w:cs="Times New Roman"/>
          <w:sz w:val="24"/>
          <w:szCs w:val="24"/>
        </w:rPr>
      </w:pPr>
      <w:r w:rsidRPr="00513480">
        <w:rPr>
          <w:rFonts w:ascii="Times New Roman" w:eastAsia="Calibri" w:hAnsi="Times New Roman" w:cs="Times New Roman"/>
          <w:sz w:val="24"/>
          <w:szCs w:val="24"/>
        </w:rPr>
        <w:t>В квартире было 4 комнаты. Из одной комнаты сделали две. Сколько комнат стало в квартире? _____________________</w:t>
      </w:r>
    </w:p>
    <w:p w:rsidR="00513480" w:rsidRPr="00513480" w:rsidRDefault="00513480" w:rsidP="00513480">
      <w:pPr>
        <w:spacing w:after="0"/>
        <w:rPr>
          <w:rFonts w:ascii="Times New Roman" w:eastAsia="Calibri" w:hAnsi="Times New Roman" w:cs="Times New Roman"/>
          <w:sz w:val="24"/>
          <w:szCs w:val="24"/>
        </w:rPr>
      </w:pPr>
      <w:r w:rsidRPr="00513480">
        <w:rPr>
          <w:rFonts w:ascii="Times New Roman" w:eastAsia="Calibri" w:hAnsi="Times New Roman" w:cs="Times New Roman"/>
          <w:sz w:val="24"/>
          <w:szCs w:val="24"/>
        </w:rPr>
        <w:t>Четыре яйца сварились в кастрюле за четыре минуты. За сколько минут сварилось одно яйцо? _____________</w:t>
      </w:r>
    </w:p>
    <w:p w:rsidR="00513480" w:rsidRPr="00513480" w:rsidRDefault="00513480" w:rsidP="00513480">
      <w:pPr>
        <w:spacing w:after="0"/>
        <w:rPr>
          <w:rFonts w:ascii="Times New Roman" w:eastAsia="Calibri" w:hAnsi="Times New Roman" w:cs="Times New Roman"/>
          <w:sz w:val="24"/>
          <w:szCs w:val="24"/>
        </w:rPr>
      </w:pPr>
      <w:r w:rsidRPr="00513480">
        <w:rPr>
          <w:rFonts w:ascii="Times New Roman" w:eastAsia="Calibri" w:hAnsi="Times New Roman" w:cs="Times New Roman"/>
          <w:sz w:val="24"/>
          <w:szCs w:val="24"/>
        </w:rPr>
        <w:t>Максим родился на два года раньше Кости. Сейчас Максиму 5 лет. Сколько лет Косте? ___________________</w:t>
      </w:r>
    </w:p>
    <w:p w:rsidR="00513480" w:rsidRPr="00513480" w:rsidRDefault="00513480" w:rsidP="00513480">
      <w:pPr>
        <w:numPr>
          <w:ilvl w:val="0"/>
          <w:numId w:val="18"/>
        </w:numPr>
        <w:suppressAutoHyphens/>
        <w:spacing w:after="0" w:line="240" w:lineRule="auto"/>
        <w:rPr>
          <w:rFonts w:ascii="Times New Roman" w:eastAsia="Calibri" w:hAnsi="Times New Roman" w:cs="Times New Roman"/>
          <w:b/>
          <w:sz w:val="24"/>
          <w:szCs w:val="24"/>
        </w:rPr>
      </w:pPr>
      <w:r w:rsidRPr="00513480">
        <w:rPr>
          <w:rFonts w:ascii="Times New Roman" w:eastAsia="Calibri" w:hAnsi="Times New Roman" w:cs="Times New Roman"/>
          <w:b/>
          <w:sz w:val="24"/>
          <w:szCs w:val="24"/>
        </w:rPr>
        <w:t>Зачеркни «лишнее» слово: (1 б)</w:t>
      </w:r>
    </w:p>
    <w:p w:rsidR="00513480" w:rsidRPr="00513480" w:rsidRDefault="00513480" w:rsidP="00513480">
      <w:pPr>
        <w:numPr>
          <w:ilvl w:val="0"/>
          <w:numId w:val="19"/>
        </w:numPr>
        <w:suppressAutoHyphens/>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Окно, волк, коза, бежать, берег;</w:t>
      </w:r>
    </w:p>
    <w:p w:rsidR="00513480" w:rsidRPr="00513480" w:rsidRDefault="00513480" w:rsidP="00513480">
      <w:pPr>
        <w:numPr>
          <w:ilvl w:val="0"/>
          <w:numId w:val="19"/>
        </w:numPr>
        <w:suppressAutoHyphens/>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Гора, холм, река, лес, трамвай, поле.</w:t>
      </w:r>
    </w:p>
    <w:p w:rsidR="00513480" w:rsidRPr="00513480" w:rsidRDefault="00513480" w:rsidP="00513480">
      <w:pPr>
        <w:numPr>
          <w:ilvl w:val="0"/>
          <w:numId w:val="18"/>
        </w:numPr>
        <w:suppressAutoHyphens/>
        <w:spacing w:after="0" w:line="240" w:lineRule="auto"/>
        <w:rPr>
          <w:rFonts w:ascii="Times New Roman" w:eastAsia="Calibri" w:hAnsi="Times New Roman" w:cs="Times New Roman"/>
          <w:b/>
          <w:sz w:val="24"/>
          <w:szCs w:val="24"/>
        </w:rPr>
      </w:pPr>
      <w:r w:rsidRPr="00513480">
        <w:rPr>
          <w:rFonts w:ascii="Times New Roman" w:eastAsia="Calibri" w:hAnsi="Times New Roman" w:cs="Times New Roman"/>
          <w:b/>
          <w:sz w:val="24"/>
          <w:szCs w:val="24"/>
        </w:rPr>
        <w:lastRenderedPageBreak/>
        <w:t>Составь по три слова из букв каждой строки. (1 б)</w:t>
      </w:r>
    </w:p>
    <w:p w:rsidR="00513480" w:rsidRPr="00513480" w:rsidRDefault="00513480" w:rsidP="00513480">
      <w:pPr>
        <w:numPr>
          <w:ilvl w:val="0"/>
          <w:numId w:val="20"/>
        </w:numPr>
        <w:suppressAutoHyphens/>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 xml:space="preserve">Б, У, </w:t>
      </w:r>
      <w:proofErr w:type="gramStart"/>
      <w:r w:rsidRPr="00513480">
        <w:rPr>
          <w:rFonts w:ascii="Times New Roman" w:eastAsia="Calibri" w:hAnsi="Times New Roman" w:cs="Times New Roman"/>
          <w:sz w:val="24"/>
          <w:szCs w:val="24"/>
        </w:rPr>
        <w:t>Ы</w:t>
      </w:r>
      <w:proofErr w:type="gramEnd"/>
      <w:r w:rsidRPr="00513480">
        <w:rPr>
          <w:rFonts w:ascii="Times New Roman" w:eastAsia="Calibri" w:hAnsi="Times New Roman" w:cs="Times New Roman"/>
          <w:sz w:val="24"/>
          <w:szCs w:val="24"/>
        </w:rPr>
        <w:t>, С, Р  ________________, ______________, ______________</w:t>
      </w:r>
    </w:p>
    <w:p w:rsidR="00513480" w:rsidRPr="00513480" w:rsidRDefault="00513480" w:rsidP="00513480">
      <w:pPr>
        <w:numPr>
          <w:ilvl w:val="0"/>
          <w:numId w:val="20"/>
        </w:numPr>
        <w:suppressAutoHyphens/>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О, С, А, К _____________, _________________, _______________</w:t>
      </w:r>
    </w:p>
    <w:p w:rsidR="00513480" w:rsidRPr="00513480" w:rsidRDefault="00513480" w:rsidP="00513480">
      <w:pPr>
        <w:numPr>
          <w:ilvl w:val="0"/>
          <w:numId w:val="18"/>
        </w:numPr>
        <w:suppressAutoHyphens/>
        <w:spacing w:after="0" w:line="240" w:lineRule="auto"/>
        <w:rPr>
          <w:rFonts w:ascii="Times New Roman" w:eastAsia="Calibri" w:hAnsi="Times New Roman" w:cs="Times New Roman"/>
          <w:b/>
          <w:sz w:val="24"/>
          <w:szCs w:val="24"/>
        </w:rPr>
      </w:pPr>
      <w:r w:rsidRPr="00513480">
        <w:rPr>
          <w:rFonts w:ascii="Times New Roman" w:eastAsia="Calibri" w:hAnsi="Times New Roman" w:cs="Times New Roman"/>
          <w:b/>
          <w:sz w:val="24"/>
          <w:szCs w:val="24"/>
        </w:rPr>
        <w:t>Напиши по аналогии. (2 б)</w:t>
      </w:r>
    </w:p>
    <w:p w:rsidR="00513480" w:rsidRPr="00513480" w:rsidRDefault="00513480" w:rsidP="00513480">
      <w:pPr>
        <w:numPr>
          <w:ilvl w:val="0"/>
          <w:numId w:val="21"/>
        </w:numPr>
        <w:suppressAutoHyphens/>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Птица – крылья, рыба - …</w:t>
      </w:r>
      <w:proofErr w:type="gramStart"/>
      <w:r w:rsidRPr="00513480">
        <w:rPr>
          <w:rFonts w:ascii="Times New Roman" w:eastAsia="Calibri" w:hAnsi="Times New Roman" w:cs="Times New Roman"/>
          <w:sz w:val="24"/>
          <w:szCs w:val="24"/>
        </w:rPr>
        <w:t xml:space="preserve"> .</w:t>
      </w:r>
      <w:proofErr w:type="gramEnd"/>
    </w:p>
    <w:p w:rsidR="00513480" w:rsidRPr="00513480" w:rsidRDefault="00513480" w:rsidP="00513480">
      <w:pPr>
        <w:numPr>
          <w:ilvl w:val="0"/>
          <w:numId w:val="21"/>
        </w:numPr>
        <w:suppressAutoHyphens/>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Трактор – гусеницы, автомобиль - …</w:t>
      </w:r>
      <w:proofErr w:type="gramStart"/>
      <w:r w:rsidRPr="00513480">
        <w:rPr>
          <w:rFonts w:ascii="Times New Roman" w:eastAsia="Calibri" w:hAnsi="Times New Roman" w:cs="Times New Roman"/>
          <w:sz w:val="24"/>
          <w:szCs w:val="24"/>
        </w:rPr>
        <w:t xml:space="preserve"> .</w:t>
      </w:r>
      <w:proofErr w:type="gramEnd"/>
    </w:p>
    <w:p w:rsidR="00513480" w:rsidRPr="00513480" w:rsidRDefault="00513480" w:rsidP="00513480">
      <w:pPr>
        <w:numPr>
          <w:ilvl w:val="0"/>
          <w:numId w:val="21"/>
        </w:numPr>
        <w:suppressAutoHyphens/>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Завод – цех, школа - …</w:t>
      </w:r>
      <w:proofErr w:type="gramStart"/>
      <w:r w:rsidRPr="00513480">
        <w:rPr>
          <w:rFonts w:ascii="Times New Roman" w:eastAsia="Calibri" w:hAnsi="Times New Roman" w:cs="Times New Roman"/>
          <w:sz w:val="24"/>
          <w:szCs w:val="24"/>
        </w:rPr>
        <w:t xml:space="preserve"> .</w:t>
      </w:r>
      <w:proofErr w:type="gramEnd"/>
    </w:p>
    <w:p w:rsidR="00513480" w:rsidRPr="00513480" w:rsidRDefault="00513480" w:rsidP="00513480">
      <w:pPr>
        <w:numPr>
          <w:ilvl w:val="0"/>
          <w:numId w:val="21"/>
        </w:numPr>
        <w:suppressAutoHyphens/>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Альпинист – горы, пловец - …</w:t>
      </w:r>
      <w:proofErr w:type="gramStart"/>
      <w:r w:rsidRPr="00513480">
        <w:rPr>
          <w:rFonts w:ascii="Times New Roman" w:eastAsia="Calibri" w:hAnsi="Times New Roman" w:cs="Times New Roman"/>
          <w:sz w:val="24"/>
          <w:szCs w:val="24"/>
        </w:rPr>
        <w:t xml:space="preserve"> .</w:t>
      </w:r>
      <w:proofErr w:type="gramEnd"/>
    </w:p>
    <w:p w:rsidR="00513480" w:rsidRPr="00513480" w:rsidRDefault="00513480" w:rsidP="00513480">
      <w:pPr>
        <w:numPr>
          <w:ilvl w:val="0"/>
          <w:numId w:val="18"/>
        </w:numPr>
        <w:suppressAutoHyphens/>
        <w:spacing w:after="0" w:line="240" w:lineRule="auto"/>
        <w:rPr>
          <w:rFonts w:ascii="Times New Roman" w:eastAsia="Calibri" w:hAnsi="Times New Roman" w:cs="Times New Roman"/>
          <w:b/>
          <w:sz w:val="24"/>
          <w:szCs w:val="24"/>
        </w:rPr>
      </w:pPr>
      <w:r w:rsidRPr="00513480">
        <w:rPr>
          <w:rFonts w:ascii="Times New Roman" w:eastAsia="Calibri" w:hAnsi="Times New Roman" w:cs="Times New Roman"/>
          <w:b/>
          <w:sz w:val="24"/>
          <w:szCs w:val="24"/>
        </w:rPr>
        <w:t>Учись рассуждать. (1 б)</w:t>
      </w:r>
    </w:p>
    <w:p w:rsidR="00513480" w:rsidRPr="00513480" w:rsidRDefault="00513480" w:rsidP="00513480">
      <w:pPr>
        <w:spacing w:after="0"/>
        <w:rPr>
          <w:rFonts w:ascii="Times New Roman" w:eastAsia="Calibri" w:hAnsi="Times New Roman" w:cs="Times New Roman"/>
          <w:sz w:val="24"/>
          <w:szCs w:val="24"/>
        </w:rPr>
      </w:pPr>
      <w:r w:rsidRPr="00513480">
        <w:rPr>
          <w:rFonts w:ascii="Times New Roman" w:eastAsia="Calibri" w:hAnsi="Times New Roman" w:cs="Times New Roman"/>
          <w:sz w:val="24"/>
          <w:szCs w:val="24"/>
        </w:rPr>
        <w:t>На прилавке лежат арбузы. Если каждый из троих покупателей купит 2 арбуза, то арбузов на прилавке не останется. Сколько было арбузов?</w:t>
      </w:r>
    </w:p>
    <w:p w:rsidR="00513480" w:rsidRPr="00513480" w:rsidRDefault="00513480" w:rsidP="00513480">
      <w:pPr>
        <w:numPr>
          <w:ilvl w:val="0"/>
          <w:numId w:val="18"/>
        </w:numPr>
        <w:spacing w:after="0"/>
        <w:rPr>
          <w:rFonts w:ascii="Times New Roman" w:eastAsia="Calibri" w:hAnsi="Times New Roman" w:cs="Times New Roman"/>
          <w:b/>
          <w:sz w:val="24"/>
          <w:szCs w:val="24"/>
        </w:rPr>
      </w:pPr>
      <w:r w:rsidRPr="00513480">
        <w:rPr>
          <w:rFonts w:ascii="Times New Roman" w:eastAsia="Calibri" w:hAnsi="Times New Roman" w:cs="Times New Roman"/>
          <w:b/>
          <w:sz w:val="24"/>
          <w:szCs w:val="24"/>
        </w:rPr>
        <w:t>Разгадай закономерность и дорисуй. (1 б)</w:t>
      </w:r>
    </w:p>
    <w:p w:rsidR="00513480" w:rsidRPr="00513480" w:rsidRDefault="00513480" w:rsidP="00513480">
      <w:pPr>
        <w:spacing w:after="0"/>
        <w:ind w:left="360"/>
        <w:rPr>
          <w:rFonts w:ascii="Times New Roman" w:eastAsia="Calibri" w:hAnsi="Times New Roman" w:cs="Times New Roman"/>
          <w:b/>
          <w:sz w:val="24"/>
          <w:szCs w:val="24"/>
        </w:rPr>
      </w:pPr>
      <w:r w:rsidRPr="00513480">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6D73FB0B" wp14:editId="1572CB50">
                <wp:simplePos x="0" y="0"/>
                <wp:positionH relativeFrom="column">
                  <wp:posOffset>0</wp:posOffset>
                </wp:positionH>
                <wp:positionV relativeFrom="paragraph">
                  <wp:posOffset>49530</wp:posOffset>
                </wp:positionV>
                <wp:extent cx="1214755" cy="1214755"/>
                <wp:effectExtent l="19050" t="20955" r="13970" b="12065"/>
                <wp:wrapNone/>
                <wp:docPr id="63"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1214755"/>
                        </a:xfrm>
                        <a:prstGeom prst="diamond">
                          <a:avLst/>
                        </a:prstGeom>
                        <a:solidFill>
                          <a:srgbClr val="FFFFFF"/>
                        </a:solidFill>
                        <a:ln w="9360">
                          <a:solidFill>
                            <a:srgbClr val="000000"/>
                          </a:solidFill>
                          <a:miter lim="800000"/>
                          <a:headEnd/>
                          <a:tailEnd/>
                        </a:ln>
                      </wps:spPr>
                      <wps:txbx>
                        <w:txbxContent>
                          <w:p w:rsidR="00372892" w:rsidRDefault="00372892" w:rsidP="00513480">
                            <w:pPr>
                              <w:rPr>
                                <w:sz w:val="32"/>
                                <w:szCs w:val="32"/>
                              </w:rPr>
                            </w:pPr>
                            <w:r>
                              <w:rPr>
                                <w:sz w:val="32"/>
                                <w:szCs w:val="32"/>
                              </w:rPr>
                              <w:t>+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54" o:spid="_x0000_s1026" type="#_x0000_t4" style="position:absolute;left:0;text-align:left;margin-left:0;margin-top:3.9pt;width:95.65pt;height:9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" strokeweight=".26mm">
                <v:textbox>
                  <w:txbxContent>
                    <w:p w:rsidR="00372892" w:rsidRDefault="00372892" w:rsidP="00513480">
                      <w:pPr>
                        <w:rPr>
                          <w:sz w:val="32"/>
                          <w:szCs w:val="32"/>
                        </w:rPr>
                      </w:pPr>
                      <w:r>
                        <w:rPr>
                          <w:sz w:val="32"/>
                          <w:szCs w:val="32"/>
                        </w:rPr>
                        <w:t>+                  =</w:t>
                      </w:r>
                    </w:p>
                  </w:txbxContent>
                </v:textbox>
              </v:shape>
            </w:pict>
          </mc:Fallback>
        </mc:AlternateContent>
      </w:r>
      <w:r w:rsidRPr="00513480">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14:anchorId="6FEE6858" wp14:editId="2825DF39">
                <wp:simplePos x="0" y="0"/>
                <wp:positionH relativeFrom="column">
                  <wp:posOffset>3581400</wp:posOffset>
                </wp:positionH>
                <wp:positionV relativeFrom="paragraph">
                  <wp:posOffset>149860</wp:posOffset>
                </wp:positionV>
                <wp:extent cx="1214755" cy="1257300"/>
                <wp:effectExtent l="19050" t="16510" r="13970" b="12065"/>
                <wp:wrapNone/>
                <wp:docPr id="62"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1257300"/>
                        </a:xfrm>
                        <a:prstGeom prst="diamond">
                          <a:avLst/>
                        </a:prstGeom>
                        <a:solidFill>
                          <a:srgbClr val="FFFFFF"/>
                        </a:solidFill>
                        <a:ln w="9360">
                          <a:solidFill>
                            <a:srgbClr val="000000"/>
                          </a:solidFill>
                          <a:miter lim="800000"/>
                          <a:headEnd/>
                          <a:tailEnd/>
                        </a:ln>
                      </wps:spPr>
                      <wps:txbx>
                        <w:txbxContent>
                          <w:p w:rsidR="00372892" w:rsidRDefault="00372892" w:rsidP="00513480">
                            <w:pPr>
                              <w:rPr>
                                <w:sz w:val="32"/>
                                <w:szCs w:val="32"/>
                              </w:rPr>
                            </w:pPr>
                            <w:r>
                              <w:rPr>
                                <w:sz w:val="32"/>
                                <w:szCs w:val="32"/>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AutoShape 56" o:spid="_x0000_s1027" type="#_x0000_t4" style="position:absolute;left:0;text-align:left;margin-left:282pt;margin-top:11.8pt;width:95.65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" strokeweight=".26mm">
                <v:textbox>
                  <w:txbxContent>
                    <w:p w:rsidR="00372892" w:rsidRDefault="00372892" w:rsidP="00513480">
                      <w:pPr>
                        <w:rPr>
                          <w:sz w:val="32"/>
                          <w:szCs w:val="32"/>
                        </w:rPr>
                      </w:pPr>
                      <w:r>
                        <w:rPr>
                          <w:sz w:val="32"/>
                          <w:szCs w:val="32"/>
                        </w:rPr>
                        <w:t>++===+++</w:t>
                      </w:r>
                    </w:p>
                  </w:txbxContent>
                </v:textbox>
              </v:shape>
            </w:pict>
          </mc:Fallback>
        </mc:AlternateContent>
      </w:r>
      <w:r w:rsidRPr="00513480">
        <w:rPr>
          <w:rFonts w:ascii="Calibri" w:eastAsia="Calibri" w:hAnsi="Calibri" w:cs="Times New Roman"/>
          <w:noProof/>
          <w:lang w:eastAsia="ru-RU"/>
        </w:rPr>
        <mc:AlternateContent>
          <mc:Choice Requires="wps">
            <w:drawing>
              <wp:anchor distT="0" distB="0" distL="114300" distR="114300" simplePos="0" relativeHeight="251662336" behindDoc="0" locked="0" layoutInCell="1" allowOverlap="1" wp14:anchorId="4FF14CB9" wp14:editId="771925D4">
                <wp:simplePos x="0" y="0"/>
                <wp:positionH relativeFrom="column">
                  <wp:posOffset>5105400</wp:posOffset>
                </wp:positionH>
                <wp:positionV relativeFrom="paragraph">
                  <wp:posOffset>140335</wp:posOffset>
                </wp:positionV>
                <wp:extent cx="1214755" cy="1214755"/>
                <wp:effectExtent l="19050" t="16510" r="13970" b="6985"/>
                <wp:wrapNone/>
                <wp:docPr id="61"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1214755"/>
                        </a:xfrm>
                        <a:prstGeom prst="diamond">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7" o:spid="_x0000_s1026" type="#_x0000_t4" style="position:absolute;margin-left:402pt;margin-top:11.05pt;width:95.65pt;height:95.6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" strokeweight=".26mm"/>
            </w:pict>
          </mc:Fallback>
        </mc:AlternateContent>
      </w:r>
      <w:r w:rsidRPr="00513480">
        <w:rPr>
          <w:rFonts w:ascii="Calibri" w:eastAsia="Calibri" w:hAnsi="Calibri" w:cs="Times New Roman"/>
          <w:noProof/>
          <w:lang w:eastAsia="ru-RU"/>
        </w:rPr>
        <mc:AlternateContent>
          <mc:Choice Requires="wps">
            <w:drawing>
              <wp:anchor distT="0" distB="0" distL="114300" distR="114300" simplePos="0" relativeHeight="251660288" behindDoc="0" locked="0" layoutInCell="1" allowOverlap="1" wp14:anchorId="1ACD20F1" wp14:editId="4A7578D2">
                <wp:simplePos x="0" y="0"/>
                <wp:positionH relativeFrom="column">
                  <wp:posOffset>1752600</wp:posOffset>
                </wp:positionH>
                <wp:positionV relativeFrom="paragraph">
                  <wp:posOffset>121285</wp:posOffset>
                </wp:positionV>
                <wp:extent cx="1214755" cy="1209675"/>
                <wp:effectExtent l="19050" t="16510" r="13970" b="12065"/>
                <wp:wrapNone/>
                <wp:docPr id="60"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1209675"/>
                        </a:xfrm>
                        <a:prstGeom prst="diamond">
                          <a:avLst/>
                        </a:prstGeom>
                        <a:solidFill>
                          <a:srgbClr val="FFFFFF"/>
                        </a:solidFill>
                        <a:ln w="9360">
                          <a:solidFill>
                            <a:srgbClr val="000000"/>
                          </a:solidFill>
                          <a:miter lim="800000"/>
                          <a:headEnd/>
                          <a:tailEnd/>
                        </a:ln>
                      </wps:spPr>
                      <wps:txbx>
                        <w:txbxContent>
                          <w:p w:rsidR="00372892" w:rsidRDefault="00372892" w:rsidP="00513480">
                            <w:pPr>
                              <w:rPr>
                                <w:sz w:val="32"/>
                                <w:szCs w:val="32"/>
                              </w:rPr>
                            </w:pPr>
                            <w:r>
                              <w:rPr>
                                <w:sz w:val="32"/>
                                <w:szCs w:val="32"/>
                              </w:rPr>
                              <w:t>+=++=</w:t>
                            </w:r>
                          </w:p>
                          <w:p w:rsidR="00372892" w:rsidRDefault="00372892" w:rsidP="00513480">
                            <w: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AutoShape 55" o:spid="_x0000_s1028" type="#_x0000_t4" style="position:absolute;left:0;text-align:left;margin-left:138pt;margin-top:9.55pt;width:95.65pt;height:9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" strokeweight=".26mm">
                <v:textbox>
                  <w:txbxContent>
                    <w:p w:rsidR="00372892" w:rsidRDefault="00372892" w:rsidP="00513480">
                      <w:pPr>
                        <w:rPr>
                          <w:sz w:val="32"/>
                          <w:szCs w:val="32"/>
                        </w:rPr>
                      </w:pPr>
                      <w:r>
                        <w:rPr>
                          <w:sz w:val="32"/>
                          <w:szCs w:val="32"/>
                        </w:rPr>
                        <w:t>+=++=</w:t>
                      </w:r>
                    </w:p>
                    <w:p w:rsidR="00372892" w:rsidRDefault="00372892" w:rsidP="00513480">
                      <w:r>
                        <w:t>=+=++</w:t>
                      </w:r>
                    </w:p>
                  </w:txbxContent>
                </v:textbox>
              </v:shape>
            </w:pict>
          </mc:Fallback>
        </mc:AlternateContent>
      </w:r>
    </w:p>
    <w:p w:rsidR="00513480" w:rsidRPr="00513480" w:rsidRDefault="00513480" w:rsidP="00513480">
      <w:pPr>
        <w:spacing w:after="0"/>
        <w:rPr>
          <w:rFonts w:ascii="Times New Roman" w:eastAsia="Calibri" w:hAnsi="Times New Roman" w:cs="Times New Roman"/>
          <w:sz w:val="24"/>
          <w:szCs w:val="24"/>
        </w:rPr>
      </w:pPr>
    </w:p>
    <w:p w:rsidR="00513480" w:rsidRPr="00513480" w:rsidRDefault="00513480" w:rsidP="00513480">
      <w:pPr>
        <w:spacing w:after="0"/>
        <w:rPr>
          <w:rFonts w:ascii="Times New Roman" w:eastAsia="Calibri" w:hAnsi="Times New Roman" w:cs="Times New Roman"/>
          <w:sz w:val="24"/>
          <w:szCs w:val="24"/>
        </w:rPr>
      </w:pPr>
    </w:p>
    <w:p w:rsidR="00513480" w:rsidRPr="00513480" w:rsidRDefault="00513480" w:rsidP="00513480">
      <w:pPr>
        <w:spacing w:after="0"/>
        <w:rPr>
          <w:rFonts w:ascii="Times New Roman" w:eastAsia="Calibri" w:hAnsi="Times New Roman" w:cs="Times New Roman"/>
          <w:sz w:val="24"/>
          <w:szCs w:val="24"/>
        </w:rPr>
      </w:pPr>
    </w:p>
    <w:p w:rsidR="00513480" w:rsidRPr="00513480" w:rsidRDefault="00513480" w:rsidP="00513480">
      <w:pPr>
        <w:spacing w:after="0"/>
        <w:rPr>
          <w:rFonts w:ascii="Times New Roman" w:eastAsia="Calibri" w:hAnsi="Times New Roman" w:cs="Times New Roman"/>
          <w:sz w:val="24"/>
          <w:szCs w:val="24"/>
        </w:rPr>
      </w:pPr>
    </w:p>
    <w:p w:rsidR="00513480" w:rsidRPr="00513480" w:rsidRDefault="00513480" w:rsidP="00513480">
      <w:pPr>
        <w:spacing w:after="0"/>
        <w:rPr>
          <w:rFonts w:ascii="Times New Roman" w:eastAsia="Calibri" w:hAnsi="Times New Roman" w:cs="Times New Roman"/>
          <w:b/>
          <w:sz w:val="24"/>
          <w:szCs w:val="24"/>
        </w:rPr>
      </w:pPr>
    </w:p>
    <w:p w:rsidR="00513480" w:rsidRPr="00513480" w:rsidRDefault="00513480" w:rsidP="00513480">
      <w:pPr>
        <w:spacing w:after="0"/>
        <w:rPr>
          <w:rFonts w:ascii="Times New Roman" w:eastAsia="Calibri" w:hAnsi="Times New Roman" w:cs="Times New Roman"/>
          <w:b/>
          <w:sz w:val="24"/>
          <w:szCs w:val="24"/>
        </w:rPr>
      </w:pPr>
    </w:p>
    <w:p w:rsidR="00513480" w:rsidRPr="00513480" w:rsidRDefault="00513480" w:rsidP="00513480">
      <w:pPr>
        <w:numPr>
          <w:ilvl w:val="0"/>
          <w:numId w:val="18"/>
        </w:numPr>
        <w:suppressAutoHyphens/>
        <w:spacing w:after="0" w:line="240" w:lineRule="auto"/>
        <w:rPr>
          <w:rFonts w:ascii="Times New Roman" w:eastAsia="Calibri" w:hAnsi="Times New Roman" w:cs="Times New Roman"/>
          <w:b/>
          <w:sz w:val="24"/>
          <w:szCs w:val="24"/>
        </w:rPr>
      </w:pPr>
      <w:r w:rsidRPr="00513480">
        <w:rPr>
          <w:rFonts w:ascii="Times New Roman" w:eastAsia="Calibri" w:hAnsi="Times New Roman" w:cs="Times New Roman"/>
          <w:b/>
          <w:sz w:val="24"/>
          <w:szCs w:val="24"/>
        </w:rPr>
        <w:t>Нарисуй недостающую фигуру. (1 б)</w:t>
      </w:r>
    </w:p>
    <w:tbl>
      <w:tblPr>
        <w:tblW w:w="0" w:type="auto"/>
        <w:tblInd w:w="-5" w:type="dxa"/>
        <w:tblLayout w:type="fixed"/>
        <w:tblLook w:val="04A0" w:firstRow="1" w:lastRow="0" w:firstColumn="1" w:lastColumn="0" w:noHBand="0" w:noVBand="1"/>
      </w:tblPr>
      <w:tblGrid>
        <w:gridCol w:w="3190"/>
        <w:gridCol w:w="3190"/>
        <w:gridCol w:w="3201"/>
      </w:tblGrid>
      <w:tr w:rsidR="00513480" w:rsidRPr="00513480" w:rsidTr="00513480">
        <w:tc>
          <w:tcPr>
            <w:tcW w:w="3190" w:type="dxa"/>
            <w:tcBorders>
              <w:top w:val="single" w:sz="4" w:space="0" w:color="000000"/>
              <w:left w:val="single" w:sz="4" w:space="0" w:color="000000"/>
              <w:bottom w:val="single" w:sz="4" w:space="0" w:color="000000"/>
              <w:right w:val="nil"/>
            </w:tcBorders>
            <w:hideMark/>
          </w:tcPr>
          <w:p w:rsidR="00513480" w:rsidRPr="00513480" w:rsidRDefault="00513480" w:rsidP="00513480">
            <w:pPr>
              <w:snapToGrid w:val="0"/>
              <w:spacing w:after="0"/>
              <w:rPr>
                <w:rFonts w:ascii="Times New Roman" w:eastAsia="Calibri" w:hAnsi="Times New Roman" w:cs="Times New Roman"/>
                <w:sz w:val="24"/>
                <w:szCs w:val="24"/>
              </w:rPr>
            </w:pPr>
            <w:r w:rsidRPr="00513480">
              <w:rPr>
                <w:rFonts w:ascii="Calibri" w:eastAsia="Calibri" w:hAnsi="Calibri" w:cs="Times New Roman"/>
                <w:noProof/>
                <w:lang w:eastAsia="ru-RU"/>
              </w:rPr>
              <mc:AlternateContent>
                <mc:Choice Requires="wps">
                  <w:drawing>
                    <wp:anchor distT="0" distB="0" distL="114300" distR="114300" simplePos="0" relativeHeight="251664384" behindDoc="0" locked="0" layoutInCell="1" allowOverlap="1" wp14:anchorId="55A84911" wp14:editId="3407F834">
                      <wp:simplePos x="0" y="0"/>
                      <wp:positionH relativeFrom="column">
                        <wp:posOffset>914400</wp:posOffset>
                      </wp:positionH>
                      <wp:positionV relativeFrom="paragraph">
                        <wp:posOffset>26035</wp:posOffset>
                      </wp:positionV>
                      <wp:extent cx="304800" cy="180975"/>
                      <wp:effectExtent l="9525" t="16510" r="28575" b="12065"/>
                      <wp:wrapNone/>
                      <wp:docPr id="59"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80975"/>
                              </a:xfrm>
                              <a:prstGeom prst="rtTriangle">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AutoShape 59" o:spid="_x0000_s1026" type="#_x0000_t6" style="position:absolute;margin-left:1in;margin-top:2.05pt;width:24pt;height:14.2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" strokeweight=".26mm"/>
                  </w:pict>
                </mc:Fallback>
              </mc:AlternateContent>
            </w:r>
          </w:p>
        </w:tc>
        <w:tc>
          <w:tcPr>
            <w:tcW w:w="3190" w:type="dxa"/>
            <w:tcBorders>
              <w:top w:val="single" w:sz="4" w:space="0" w:color="000000"/>
              <w:left w:val="single" w:sz="4" w:space="0" w:color="000000"/>
              <w:bottom w:val="single" w:sz="4" w:space="0" w:color="000000"/>
              <w:right w:val="nil"/>
            </w:tcBorders>
            <w:hideMark/>
          </w:tcPr>
          <w:p w:rsidR="00513480" w:rsidRPr="00513480" w:rsidRDefault="00513480" w:rsidP="00513480">
            <w:pPr>
              <w:snapToGrid w:val="0"/>
              <w:spacing w:after="0"/>
              <w:rPr>
                <w:rFonts w:ascii="Times New Roman" w:eastAsia="Calibri" w:hAnsi="Times New Roman" w:cs="Times New Roman"/>
                <w:sz w:val="24"/>
                <w:szCs w:val="24"/>
              </w:rPr>
            </w:pPr>
            <w:r w:rsidRPr="00513480">
              <w:rPr>
                <w:rFonts w:ascii="Calibri" w:eastAsia="Calibri" w:hAnsi="Calibri" w:cs="Times New Roman"/>
                <w:noProof/>
                <w:lang w:eastAsia="ru-RU"/>
              </w:rPr>
              <mc:AlternateContent>
                <mc:Choice Requires="wps">
                  <w:drawing>
                    <wp:anchor distT="0" distB="0" distL="114300" distR="114300" simplePos="0" relativeHeight="251666432" behindDoc="0" locked="0" layoutInCell="1" allowOverlap="1" wp14:anchorId="30C9B35D" wp14:editId="44F2D3C5">
                      <wp:simplePos x="0" y="0"/>
                      <wp:positionH relativeFrom="column">
                        <wp:posOffset>713740</wp:posOffset>
                      </wp:positionH>
                      <wp:positionV relativeFrom="paragraph">
                        <wp:posOffset>35560</wp:posOffset>
                      </wp:positionV>
                      <wp:extent cx="295275" cy="176530"/>
                      <wp:effectExtent l="8890" t="6985" r="10160" b="6985"/>
                      <wp:wrapNone/>
                      <wp:docPr id="58"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76530"/>
                              </a:xfrm>
                              <a:prstGeom prst="ellipse">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1" o:spid="_x0000_s1026" style="position:absolute;margin-left:56.2pt;margin-top:2.8pt;width:23.25pt;height:13.9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" strokeweight=".26mm">
                      <v:stroke joinstyle="miter"/>
                    </v:oval>
                  </w:pict>
                </mc:Fallback>
              </mc:AlternateContent>
            </w:r>
          </w:p>
        </w:tc>
        <w:tc>
          <w:tcPr>
            <w:tcW w:w="3201" w:type="dxa"/>
            <w:tcBorders>
              <w:top w:val="single" w:sz="4" w:space="0" w:color="000000"/>
              <w:left w:val="single" w:sz="4" w:space="0" w:color="000000"/>
              <w:bottom w:val="single" w:sz="4" w:space="0" w:color="000000"/>
              <w:right w:val="single" w:sz="4" w:space="0" w:color="000000"/>
            </w:tcBorders>
            <w:hideMark/>
          </w:tcPr>
          <w:p w:rsidR="00513480" w:rsidRPr="00513480" w:rsidRDefault="00513480" w:rsidP="00513480">
            <w:pPr>
              <w:snapToGrid w:val="0"/>
              <w:spacing w:after="0"/>
              <w:rPr>
                <w:rFonts w:ascii="Times New Roman" w:eastAsia="Calibri" w:hAnsi="Times New Roman" w:cs="Times New Roman"/>
                <w:sz w:val="24"/>
                <w:szCs w:val="24"/>
              </w:rPr>
            </w:pPr>
            <w:r w:rsidRPr="00513480">
              <w:rPr>
                <w:rFonts w:ascii="Calibri" w:eastAsia="Calibri" w:hAnsi="Calibri" w:cs="Times New Roman"/>
                <w:noProof/>
                <w:lang w:eastAsia="ru-RU"/>
              </w:rPr>
              <mc:AlternateContent>
                <mc:Choice Requires="wps">
                  <w:drawing>
                    <wp:anchor distT="0" distB="0" distL="114300" distR="114300" simplePos="0" relativeHeight="251669504" behindDoc="0" locked="0" layoutInCell="1" allowOverlap="1" wp14:anchorId="32B3165E" wp14:editId="1B6DD9E9">
                      <wp:simplePos x="0" y="0"/>
                      <wp:positionH relativeFrom="column">
                        <wp:posOffset>673100</wp:posOffset>
                      </wp:positionH>
                      <wp:positionV relativeFrom="paragraph">
                        <wp:posOffset>6985</wp:posOffset>
                      </wp:positionV>
                      <wp:extent cx="419100" cy="180975"/>
                      <wp:effectExtent l="6350" t="6985" r="12700" b="12065"/>
                      <wp:wrapNone/>
                      <wp:docPr id="57"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8097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53pt;margin-top:.55pt;width:33pt;height:14.2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" strokeweight=".26mm"/>
                  </w:pict>
                </mc:Fallback>
              </mc:AlternateContent>
            </w:r>
          </w:p>
        </w:tc>
      </w:tr>
      <w:tr w:rsidR="00513480" w:rsidRPr="00513480" w:rsidTr="00513480">
        <w:tc>
          <w:tcPr>
            <w:tcW w:w="3190" w:type="dxa"/>
            <w:tcBorders>
              <w:top w:val="single" w:sz="4" w:space="0" w:color="000000"/>
              <w:left w:val="single" w:sz="4" w:space="0" w:color="000000"/>
              <w:bottom w:val="single" w:sz="4" w:space="0" w:color="000000"/>
              <w:right w:val="nil"/>
            </w:tcBorders>
            <w:hideMark/>
          </w:tcPr>
          <w:p w:rsidR="00513480" w:rsidRPr="00513480" w:rsidRDefault="00513480" w:rsidP="00513480">
            <w:pPr>
              <w:snapToGrid w:val="0"/>
              <w:spacing w:after="0"/>
              <w:jc w:val="center"/>
              <w:rPr>
                <w:rFonts w:ascii="Times New Roman" w:eastAsia="Calibri" w:hAnsi="Times New Roman" w:cs="Times New Roman"/>
                <w:b/>
                <w:sz w:val="24"/>
                <w:szCs w:val="24"/>
              </w:rPr>
            </w:pPr>
            <w:r w:rsidRPr="00513480">
              <w:rPr>
                <w:rFonts w:ascii="Times New Roman" w:eastAsia="Calibri" w:hAnsi="Times New Roman" w:cs="Times New Roman"/>
                <w:b/>
                <w:sz w:val="24"/>
                <w:szCs w:val="24"/>
              </w:rPr>
              <w:t>?</w:t>
            </w:r>
          </w:p>
        </w:tc>
        <w:tc>
          <w:tcPr>
            <w:tcW w:w="3190" w:type="dxa"/>
            <w:tcBorders>
              <w:top w:val="single" w:sz="4" w:space="0" w:color="000000"/>
              <w:left w:val="single" w:sz="4" w:space="0" w:color="000000"/>
              <w:bottom w:val="single" w:sz="4" w:space="0" w:color="000000"/>
              <w:right w:val="nil"/>
            </w:tcBorders>
            <w:hideMark/>
          </w:tcPr>
          <w:p w:rsidR="00513480" w:rsidRPr="00513480" w:rsidRDefault="00513480" w:rsidP="00513480">
            <w:pPr>
              <w:snapToGrid w:val="0"/>
              <w:spacing w:after="0"/>
              <w:rPr>
                <w:rFonts w:ascii="Times New Roman" w:eastAsia="Calibri" w:hAnsi="Times New Roman" w:cs="Times New Roman"/>
                <w:sz w:val="24"/>
                <w:szCs w:val="24"/>
              </w:rPr>
            </w:pPr>
            <w:r w:rsidRPr="00513480">
              <w:rPr>
                <w:rFonts w:ascii="Calibri" w:eastAsia="Calibri" w:hAnsi="Calibri" w:cs="Times New Roman"/>
                <w:noProof/>
                <w:lang w:eastAsia="ru-RU"/>
              </w:rPr>
              <mc:AlternateContent>
                <mc:Choice Requires="wps">
                  <w:drawing>
                    <wp:anchor distT="0" distB="0" distL="114300" distR="114300" simplePos="0" relativeHeight="251668480" behindDoc="0" locked="0" layoutInCell="1" allowOverlap="1" wp14:anchorId="604D773D" wp14:editId="16E456D3">
                      <wp:simplePos x="0" y="0"/>
                      <wp:positionH relativeFrom="column">
                        <wp:posOffset>717550</wp:posOffset>
                      </wp:positionH>
                      <wp:positionV relativeFrom="paragraph">
                        <wp:posOffset>24130</wp:posOffset>
                      </wp:positionV>
                      <wp:extent cx="447675" cy="190500"/>
                      <wp:effectExtent l="12700" t="5080" r="6350" b="13970"/>
                      <wp:wrapNone/>
                      <wp:docPr id="5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905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56.5pt;margin-top:1.9pt;width:35.25pt;height:1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" strokeweight=".26mm"/>
                  </w:pict>
                </mc:Fallback>
              </mc:AlternateContent>
            </w:r>
          </w:p>
        </w:tc>
        <w:tc>
          <w:tcPr>
            <w:tcW w:w="3201" w:type="dxa"/>
            <w:tcBorders>
              <w:top w:val="single" w:sz="4" w:space="0" w:color="000000"/>
              <w:left w:val="single" w:sz="4" w:space="0" w:color="000000"/>
              <w:bottom w:val="single" w:sz="4" w:space="0" w:color="000000"/>
              <w:right w:val="single" w:sz="4" w:space="0" w:color="000000"/>
            </w:tcBorders>
            <w:hideMark/>
          </w:tcPr>
          <w:p w:rsidR="00513480" w:rsidRPr="00513480" w:rsidRDefault="00513480" w:rsidP="00513480">
            <w:pPr>
              <w:snapToGrid w:val="0"/>
              <w:spacing w:after="0"/>
              <w:rPr>
                <w:rFonts w:ascii="Times New Roman" w:eastAsia="Calibri" w:hAnsi="Times New Roman" w:cs="Times New Roman"/>
                <w:sz w:val="24"/>
                <w:szCs w:val="24"/>
              </w:rPr>
            </w:pPr>
            <w:r w:rsidRPr="00513480">
              <w:rPr>
                <w:rFonts w:ascii="Calibri" w:eastAsia="Calibri" w:hAnsi="Calibri" w:cs="Times New Roman"/>
                <w:noProof/>
                <w:lang w:eastAsia="ru-RU"/>
              </w:rPr>
              <mc:AlternateContent>
                <mc:Choice Requires="wps">
                  <w:drawing>
                    <wp:anchor distT="0" distB="0" distL="114300" distR="114300" simplePos="0" relativeHeight="251671552" behindDoc="0" locked="0" layoutInCell="1" allowOverlap="1" wp14:anchorId="50E39333" wp14:editId="4592EE5C">
                      <wp:simplePos x="0" y="0"/>
                      <wp:positionH relativeFrom="column">
                        <wp:posOffset>749300</wp:posOffset>
                      </wp:positionH>
                      <wp:positionV relativeFrom="paragraph">
                        <wp:posOffset>5080</wp:posOffset>
                      </wp:positionV>
                      <wp:extent cx="300355" cy="190500"/>
                      <wp:effectExtent l="6350" t="14605" r="26670" b="13970"/>
                      <wp:wrapNone/>
                      <wp:docPr id="55"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355" cy="190500"/>
                              </a:xfrm>
                              <a:prstGeom prst="rtTriangle">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6" o:spid="_x0000_s1026" type="#_x0000_t6" style="position:absolute;margin-left:59pt;margin-top:.4pt;width:23.65pt;height:1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" strokeweight=".26mm"/>
                  </w:pict>
                </mc:Fallback>
              </mc:AlternateContent>
            </w:r>
          </w:p>
        </w:tc>
      </w:tr>
      <w:tr w:rsidR="00513480" w:rsidRPr="00513480" w:rsidTr="00513480">
        <w:tc>
          <w:tcPr>
            <w:tcW w:w="3190" w:type="dxa"/>
            <w:tcBorders>
              <w:top w:val="single" w:sz="4" w:space="0" w:color="000000"/>
              <w:left w:val="single" w:sz="4" w:space="0" w:color="000000"/>
              <w:bottom w:val="single" w:sz="4" w:space="0" w:color="000000"/>
              <w:right w:val="nil"/>
            </w:tcBorders>
            <w:hideMark/>
          </w:tcPr>
          <w:p w:rsidR="00513480" w:rsidRPr="00513480" w:rsidRDefault="00513480" w:rsidP="00513480">
            <w:pPr>
              <w:snapToGrid w:val="0"/>
              <w:spacing w:after="0"/>
              <w:rPr>
                <w:rFonts w:ascii="Times New Roman" w:eastAsia="Calibri" w:hAnsi="Times New Roman" w:cs="Times New Roman"/>
                <w:sz w:val="24"/>
                <w:szCs w:val="24"/>
              </w:rPr>
            </w:pPr>
            <w:r w:rsidRPr="00513480">
              <w:rPr>
                <w:rFonts w:ascii="Calibri" w:eastAsia="Calibri" w:hAnsi="Calibri" w:cs="Times New Roman"/>
                <w:noProof/>
                <w:lang w:eastAsia="ru-RU"/>
              </w:rPr>
              <mc:AlternateContent>
                <mc:Choice Requires="wps">
                  <w:drawing>
                    <wp:anchor distT="0" distB="0" distL="114300" distR="114300" simplePos="0" relativeHeight="251663360" behindDoc="0" locked="0" layoutInCell="1" allowOverlap="1" wp14:anchorId="30CF094D" wp14:editId="11A4AC90">
                      <wp:simplePos x="0" y="0"/>
                      <wp:positionH relativeFrom="column">
                        <wp:posOffset>758190</wp:posOffset>
                      </wp:positionH>
                      <wp:positionV relativeFrom="paragraph">
                        <wp:posOffset>48895</wp:posOffset>
                      </wp:positionV>
                      <wp:extent cx="0" cy="0"/>
                      <wp:effectExtent l="5715" t="10795" r="13335" b="8255"/>
                      <wp:wrapNone/>
                      <wp:docPr id="54"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8" o:spid="_x0000_s1026" type="#_x0000_t32" style="position:absolute;margin-left:59.7pt;margin-top:3.85pt;width:0;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" strokeweight=".26mm">
                      <v:stroke joinstyle="miter"/>
                    </v:shape>
                  </w:pict>
                </mc:Fallback>
              </mc:AlternateContent>
            </w:r>
            <w:r w:rsidRPr="00513480">
              <w:rPr>
                <w:rFonts w:ascii="Calibri" w:eastAsia="Calibri" w:hAnsi="Calibri" w:cs="Times New Roman"/>
                <w:noProof/>
                <w:lang w:eastAsia="ru-RU"/>
              </w:rPr>
              <mc:AlternateContent>
                <mc:Choice Requires="wps">
                  <w:drawing>
                    <wp:anchor distT="0" distB="0" distL="114300" distR="114300" simplePos="0" relativeHeight="251665408" behindDoc="0" locked="0" layoutInCell="1" allowOverlap="1" wp14:anchorId="757CBEC4" wp14:editId="4DAF56B8">
                      <wp:simplePos x="0" y="0"/>
                      <wp:positionH relativeFrom="column">
                        <wp:posOffset>762000</wp:posOffset>
                      </wp:positionH>
                      <wp:positionV relativeFrom="paragraph">
                        <wp:posOffset>-6985</wp:posOffset>
                      </wp:positionV>
                      <wp:extent cx="400050" cy="191135"/>
                      <wp:effectExtent l="9525" t="12065" r="9525" b="6350"/>
                      <wp:wrapNone/>
                      <wp:docPr id="5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9113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60pt;margin-top:-.55pt;width:31.5pt;height:15.0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" strokeweight=".26mm"/>
                  </w:pict>
                </mc:Fallback>
              </mc:AlternateContent>
            </w:r>
          </w:p>
        </w:tc>
        <w:tc>
          <w:tcPr>
            <w:tcW w:w="3190" w:type="dxa"/>
            <w:tcBorders>
              <w:top w:val="single" w:sz="4" w:space="0" w:color="000000"/>
              <w:left w:val="single" w:sz="4" w:space="0" w:color="000000"/>
              <w:bottom w:val="single" w:sz="4" w:space="0" w:color="000000"/>
              <w:right w:val="nil"/>
            </w:tcBorders>
            <w:hideMark/>
          </w:tcPr>
          <w:p w:rsidR="00513480" w:rsidRPr="00513480" w:rsidRDefault="00513480" w:rsidP="00513480">
            <w:pPr>
              <w:snapToGrid w:val="0"/>
              <w:spacing w:after="0"/>
              <w:rPr>
                <w:rFonts w:ascii="Times New Roman" w:eastAsia="Calibri" w:hAnsi="Times New Roman" w:cs="Times New Roman"/>
                <w:sz w:val="24"/>
                <w:szCs w:val="24"/>
              </w:rPr>
            </w:pPr>
            <w:r w:rsidRPr="00513480">
              <w:rPr>
                <w:rFonts w:ascii="Calibri" w:eastAsia="Calibri" w:hAnsi="Calibri" w:cs="Times New Roman"/>
                <w:noProof/>
                <w:lang w:eastAsia="ru-RU"/>
              </w:rPr>
              <mc:AlternateContent>
                <mc:Choice Requires="wps">
                  <w:drawing>
                    <wp:anchor distT="0" distB="0" distL="114300" distR="114300" simplePos="0" relativeHeight="251670528" behindDoc="0" locked="0" layoutInCell="1" allowOverlap="1" wp14:anchorId="5A9EB1E0" wp14:editId="151AC0D5">
                      <wp:simplePos x="0" y="0"/>
                      <wp:positionH relativeFrom="column">
                        <wp:posOffset>801370</wp:posOffset>
                      </wp:positionH>
                      <wp:positionV relativeFrom="paragraph">
                        <wp:posOffset>-1270</wp:posOffset>
                      </wp:positionV>
                      <wp:extent cx="314325" cy="187960"/>
                      <wp:effectExtent l="10795" t="17780" r="27305" b="13335"/>
                      <wp:wrapNone/>
                      <wp:docPr id="52"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87960"/>
                              </a:xfrm>
                              <a:prstGeom prst="rtTriangle">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5" o:spid="_x0000_s1026" type="#_x0000_t6" style="position:absolute;margin-left:63.1pt;margin-top:-.1pt;width:24.75pt;height:14.8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" strokeweight=".26mm"/>
                  </w:pict>
                </mc:Fallback>
              </mc:AlternateContent>
            </w:r>
          </w:p>
        </w:tc>
        <w:tc>
          <w:tcPr>
            <w:tcW w:w="3201" w:type="dxa"/>
            <w:tcBorders>
              <w:top w:val="single" w:sz="4" w:space="0" w:color="000000"/>
              <w:left w:val="single" w:sz="4" w:space="0" w:color="000000"/>
              <w:bottom w:val="single" w:sz="4" w:space="0" w:color="000000"/>
              <w:right w:val="single" w:sz="4" w:space="0" w:color="000000"/>
            </w:tcBorders>
            <w:hideMark/>
          </w:tcPr>
          <w:p w:rsidR="00513480" w:rsidRPr="00513480" w:rsidRDefault="00513480" w:rsidP="00513480">
            <w:pPr>
              <w:snapToGrid w:val="0"/>
              <w:spacing w:after="0"/>
              <w:rPr>
                <w:rFonts w:ascii="Times New Roman" w:eastAsia="Calibri" w:hAnsi="Times New Roman" w:cs="Times New Roman"/>
                <w:sz w:val="24"/>
                <w:szCs w:val="24"/>
              </w:rPr>
            </w:pPr>
            <w:r w:rsidRPr="00513480">
              <w:rPr>
                <w:rFonts w:ascii="Calibri" w:eastAsia="Calibri" w:hAnsi="Calibri" w:cs="Times New Roman"/>
                <w:noProof/>
                <w:lang w:eastAsia="ru-RU"/>
              </w:rPr>
              <mc:AlternateContent>
                <mc:Choice Requires="wps">
                  <w:drawing>
                    <wp:anchor distT="0" distB="0" distL="114300" distR="114300" simplePos="0" relativeHeight="251667456" behindDoc="0" locked="0" layoutInCell="1" allowOverlap="1" wp14:anchorId="3E6478C8" wp14:editId="2F7A5C7C">
                      <wp:simplePos x="0" y="0"/>
                      <wp:positionH relativeFrom="column">
                        <wp:posOffset>673100</wp:posOffset>
                      </wp:positionH>
                      <wp:positionV relativeFrom="paragraph">
                        <wp:posOffset>-7620</wp:posOffset>
                      </wp:positionV>
                      <wp:extent cx="300355" cy="187325"/>
                      <wp:effectExtent l="6350" t="11430" r="7620" b="10795"/>
                      <wp:wrapNone/>
                      <wp:docPr id="51"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355" cy="187325"/>
                              </a:xfrm>
                              <a:prstGeom prst="ellipse">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2" o:spid="_x0000_s1026" style="position:absolute;margin-left:53pt;margin-top:-.6pt;width:23.65pt;height:14.7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" strokeweight=".26mm">
                      <v:stroke joinstyle="miter"/>
                    </v:oval>
                  </w:pict>
                </mc:Fallback>
              </mc:AlternateContent>
            </w:r>
          </w:p>
        </w:tc>
      </w:tr>
    </w:tbl>
    <w:p w:rsidR="00513480" w:rsidRPr="00513480" w:rsidRDefault="00513480" w:rsidP="00513480">
      <w:pPr>
        <w:spacing w:after="0" w:line="240" w:lineRule="auto"/>
        <w:jc w:val="both"/>
        <w:rPr>
          <w:rFonts w:ascii="Times New Roman" w:eastAsia="Calibri" w:hAnsi="Times New Roman" w:cs="Times New Roman"/>
          <w:b/>
          <w:i/>
          <w:sz w:val="24"/>
          <w:szCs w:val="24"/>
        </w:rPr>
      </w:pPr>
    </w:p>
    <w:p w:rsidR="00513480" w:rsidRPr="00513480" w:rsidRDefault="00513480" w:rsidP="00513480">
      <w:pPr>
        <w:spacing w:after="0" w:line="240" w:lineRule="auto"/>
        <w:jc w:val="both"/>
        <w:rPr>
          <w:rFonts w:ascii="Times New Roman" w:eastAsia="Calibri" w:hAnsi="Times New Roman" w:cs="Times New Roman"/>
          <w:b/>
          <w:i/>
          <w:sz w:val="24"/>
          <w:szCs w:val="24"/>
        </w:rPr>
      </w:pPr>
      <w:r w:rsidRPr="00513480">
        <w:rPr>
          <w:rFonts w:ascii="Times New Roman" w:eastAsia="Calibri" w:hAnsi="Times New Roman" w:cs="Times New Roman"/>
          <w:b/>
          <w:i/>
          <w:sz w:val="24"/>
          <w:szCs w:val="24"/>
        </w:rPr>
        <w:t>Выводы об уровне развития.</w:t>
      </w:r>
    </w:p>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 xml:space="preserve">10 баллов – очень </w:t>
      </w:r>
      <w:proofErr w:type="gramStart"/>
      <w:r w:rsidRPr="00513480">
        <w:rPr>
          <w:rFonts w:ascii="Times New Roman" w:eastAsia="Calibri" w:hAnsi="Times New Roman" w:cs="Times New Roman"/>
          <w:sz w:val="24"/>
          <w:szCs w:val="24"/>
        </w:rPr>
        <w:t>высокий</w:t>
      </w:r>
      <w:proofErr w:type="gramEnd"/>
      <w:r w:rsidRPr="00513480">
        <w:rPr>
          <w:rFonts w:ascii="Times New Roman" w:eastAsia="Calibri" w:hAnsi="Times New Roman" w:cs="Times New Roman"/>
          <w:sz w:val="24"/>
          <w:szCs w:val="24"/>
        </w:rPr>
        <w:t>. (90% - 100%)</w:t>
      </w:r>
    </w:p>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 xml:space="preserve">8-9 баллов – </w:t>
      </w:r>
      <w:proofErr w:type="gramStart"/>
      <w:r w:rsidRPr="00513480">
        <w:rPr>
          <w:rFonts w:ascii="Times New Roman" w:eastAsia="Calibri" w:hAnsi="Times New Roman" w:cs="Times New Roman"/>
          <w:sz w:val="24"/>
          <w:szCs w:val="24"/>
        </w:rPr>
        <w:t>высокий</w:t>
      </w:r>
      <w:proofErr w:type="gramEnd"/>
      <w:r w:rsidRPr="00513480">
        <w:rPr>
          <w:rFonts w:ascii="Times New Roman" w:eastAsia="Calibri" w:hAnsi="Times New Roman" w:cs="Times New Roman"/>
          <w:sz w:val="24"/>
          <w:szCs w:val="24"/>
        </w:rPr>
        <w:t>. (70% - 80%)</w:t>
      </w:r>
    </w:p>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 xml:space="preserve">4-7 баллов – </w:t>
      </w:r>
      <w:proofErr w:type="gramStart"/>
      <w:r w:rsidRPr="00513480">
        <w:rPr>
          <w:rFonts w:ascii="Times New Roman" w:eastAsia="Calibri" w:hAnsi="Times New Roman" w:cs="Times New Roman"/>
          <w:sz w:val="24"/>
          <w:szCs w:val="24"/>
        </w:rPr>
        <w:t>средний</w:t>
      </w:r>
      <w:proofErr w:type="gramEnd"/>
      <w:r w:rsidRPr="00513480">
        <w:rPr>
          <w:rFonts w:ascii="Times New Roman" w:eastAsia="Calibri" w:hAnsi="Times New Roman" w:cs="Times New Roman"/>
          <w:sz w:val="24"/>
          <w:szCs w:val="24"/>
        </w:rPr>
        <w:t>.  (50% - 60%)</w:t>
      </w:r>
    </w:p>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 xml:space="preserve">2-3 балла – </w:t>
      </w:r>
      <w:proofErr w:type="gramStart"/>
      <w:r w:rsidRPr="00513480">
        <w:rPr>
          <w:rFonts w:ascii="Times New Roman" w:eastAsia="Calibri" w:hAnsi="Times New Roman" w:cs="Times New Roman"/>
          <w:sz w:val="24"/>
          <w:szCs w:val="24"/>
        </w:rPr>
        <w:t>низкий</w:t>
      </w:r>
      <w:proofErr w:type="gramEnd"/>
      <w:r w:rsidRPr="00513480">
        <w:rPr>
          <w:rFonts w:ascii="Times New Roman" w:eastAsia="Calibri" w:hAnsi="Times New Roman" w:cs="Times New Roman"/>
          <w:sz w:val="24"/>
          <w:szCs w:val="24"/>
        </w:rPr>
        <w:t>.  (20% - 40%)</w:t>
      </w:r>
    </w:p>
    <w:p w:rsidR="00513480" w:rsidRPr="00513480" w:rsidRDefault="00513480" w:rsidP="00513480">
      <w:pPr>
        <w:numPr>
          <w:ilvl w:val="1"/>
          <w:numId w:val="17"/>
        </w:num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балл – очень низкий.  (10%)</w:t>
      </w:r>
    </w:p>
    <w:p w:rsidR="00513480" w:rsidRPr="00513480" w:rsidRDefault="00513480" w:rsidP="00513480">
      <w:pPr>
        <w:suppressAutoHyphens/>
        <w:spacing w:after="0" w:line="240" w:lineRule="auto"/>
        <w:rPr>
          <w:rFonts w:ascii="Times New Roman" w:eastAsia="Calibri" w:hAnsi="Times New Roman" w:cs="Times New Roman"/>
          <w:b/>
          <w:sz w:val="24"/>
          <w:szCs w:val="24"/>
        </w:rPr>
      </w:pPr>
    </w:p>
    <w:p w:rsidR="00513480" w:rsidRPr="00513480" w:rsidRDefault="00513480" w:rsidP="00513480">
      <w:pPr>
        <w:shd w:val="clear" w:color="auto" w:fill="FFFFFF"/>
        <w:spacing w:after="0" w:line="240" w:lineRule="auto"/>
        <w:rPr>
          <w:rFonts w:ascii="Times New Roman" w:eastAsia="Calibri" w:hAnsi="Times New Roman" w:cs="Times New Roman"/>
          <w:b/>
          <w:color w:val="C00000"/>
          <w:sz w:val="24"/>
          <w:szCs w:val="24"/>
        </w:rPr>
      </w:pPr>
      <w:r w:rsidRPr="00513480">
        <w:rPr>
          <w:rFonts w:ascii="Times New Roman" w:eastAsia="Calibri" w:hAnsi="Times New Roman" w:cs="Times New Roman"/>
          <w:b/>
          <w:color w:val="C00000"/>
          <w:sz w:val="24"/>
          <w:szCs w:val="24"/>
        </w:rPr>
        <w:t>Приложение 2</w:t>
      </w:r>
    </w:p>
    <w:p w:rsidR="00513480" w:rsidRPr="00513480" w:rsidRDefault="00513480" w:rsidP="00513480">
      <w:pPr>
        <w:spacing w:after="0" w:line="240" w:lineRule="auto"/>
        <w:rPr>
          <w:rFonts w:ascii="Times New Roman" w:eastAsia="Calibri" w:hAnsi="Times New Roman" w:cs="Times New Roman"/>
          <w:b/>
          <w:i/>
          <w:sz w:val="24"/>
          <w:szCs w:val="24"/>
        </w:rPr>
      </w:pPr>
      <w:r w:rsidRPr="00513480">
        <w:rPr>
          <w:rFonts w:ascii="Times New Roman" w:eastAsia="Calibri" w:hAnsi="Times New Roman" w:cs="Times New Roman"/>
          <w:sz w:val="24"/>
          <w:szCs w:val="24"/>
        </w:rPr>
        <w:t xml:space="preserve">Урок 11 </w:t>
      </w:r>
      <w:r w:rsidRPr="00513480">
        <w:rPr>
          <w:rFonts w:ascii="Times New Roman" w:eastAsia="Calibri" w:hAnsi="Times New Roman" w:cs="Times New Roman"/>
          <w:b/>
          <w:i/>
          <w:sz w:val="24"/>
          <w:szCs w:val="24"/>
        </w:rPr>
        <w:t xml:space="preserve">  Тема: «Подбери картинки», «Кто больше составит пар»</w:t>
      </w:r>
    </w:p>
    <w:p w:rsidR="00513480" w:rsidRPr="00513480" w:rsidRDefault="00513480" w:rsidP="00513480">
      <w:pPr>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Цель:  Учить объединять предметы по признакам.</w:t>
      </w:r>
    </w:p>
    <w:p w:rsidR="00513480" w:rsidRPr="00513480" w:rsidRDefault="00513480" w:rsidP="00513480">
      <w:pPr>
        <w:spacing w:after="0" w:line="240" w:lineRule="auto"/>
        <w:ind w:firstLine="708"/>
        <w:rPr>
          <w:rFonts w:ascii="Times New Roman" w:eastAsia="Calibri" w:hAnsi="Times New Roman" w:cs="Times New Roman"/>
          <w:b/>
          <w:sz w:val="24"/>
          <w:szCs w:val="24"/>
        </w:rPr>
      </w:pPr>
      <w:r w:rsidRPr="00513480">
        <w:rPr>
          <w:rFonts w:ascii="Times New Roman" w:eastAsia="Calibri" w:hAnsi="Times New Roman" w:cs="Times New Roman"/>
          <w:b/>
          <w:sz w:val="24"/>
          <w:szCs w:val="24"/>
        </w:rPr>
        <w:t>Разминка.</w:t>
      </w:r>
    </w:p>
    <w:p w:rsidR="00513480" w:rsidRPr="00513480" w:rsidRDefault="00513480" w:rsidP="00513480">
      <w:pPr>
        <w:spacing w:after="0" w:line="240" w:lineRule="auto"/>
        <w:ind w:firstLine="360"/>
        <w:rPr>
          <w:rFonts w:ascii="Times New Roman" w:eastAsia="Calibri" w:hAnsi="Times New Roman" w:cs="Times New Roman"/>
          <w:sz w:val="24"/>
          <w:szCs w:val="24"/>
        </w:rPr>
      </w:pPr>
      <w:r w:rsidRPr="00513480">
        <w:rPr>
          <w:rFonts w:ascii="Times New Roman" w:eastAsia="Calibri" w:hAnsi="Times New Roman" w:cs="Times New Roman"/>
          <w:sz w:val="24"/>
          <w:szCs w:val="24"/>
        </w:rPr>
        <w:t>Скажи по – другому:</w:t>
      </w:r>
    </w:p>
    <w:p w:rsidR="00513480" w:rsidRPr="00513480" w:rsidRDefault="00513480" w:rsidP="00513480">
      <w:pPr>
        <w:numPr>
          <w:ilvl w:val="0"/>
          <w:numId w:val="22"/>
        </w:numPr>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Дети - …(ребята, малыши, детвора)</w:t>
      </w:r>
    </w:p>
    <w:p w:rsidR="00513480" w:rsidRPr="00513480" w:rsidRDefault="00513480" w:rsidP="00513480">
      <w:pPr>
        <w:numPr>
          <w:ilvl w:val="0"/>
          <w:numId w:val="22"/>
        </w:numPr>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Дом - …</w:t>
      </w:r>
    </w:p>
    <w:p w:rsidR="00513480" w:rsidRPr="00513480" w:rsidRDefault="00513480" w:rsidP="00513480">
      <w:pPr>
        <w:numPr>
          <w:ilvl w:val="0"/>
          <w:numId w:val="22"/>
        </w:numPr>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Заяц - …</w:t>
      </w:r>
    </w:p>
    <w:p w:rsidR="00513480" w:rsidRPr="00513480" w:rsidRDefault="00513480" w:rsidP="00513480">
      <w:pPr>
        <w:numPr>
          <w:ilvl w:val="0"/>
          <w:numId w:val="22"/>
        </w:numPr>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Аккуратный - …</w:t>
      </w:r>
    </w:p>
    <w:p w:rsidR="00513480" w:rsidRPr="00513480" w:rsidRDefault="00513480" w:rsidP="00513480">
      <w:pPr>
        <w:numPr>
          <w:ilvl w:val="0"/>
          <w:numId w:val="22"/>
        </w:numPr>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Грустный - …</w:t>
      </w:r>
    </w:p>
    <w:p w:rsidR="00513480" w:rsidRPr="00513480" w:rsidRDefault="00513480" w:rsidP="00513480">
      <w:pPr>
        <w:numPr>
          <w:ilvl w:val="0"/>
          <w:numId w:val="22"/>
        </w:numPr>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Крупный - …</w:t>
      </w:r>
    </w:p>
    <w:p w:rsidR="00513480" w:rsidRPr="00513480" w:rsidRDefault="00513480" w:rsidP="00513480">
      <w:pPr>
        <w:numPr>
          <w:ilvl w:val="0"/>
          <w:numId w:val="22"/>
        </w:numPr>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Бежать - …</w:t>
      </w:r>
    </w:p>
    <w:p w:rsidR="00513480" w:rsidRPr="00513480" w:rsidRDefault="00513480" w:rsidP="00513480">
      <w:pPr>
        <w:numPr>
          <w:ilvl w:val="0"/>
          <w:numId w:val="22"/>
        </w:numPr>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Веселиться - …</w:t>
      </w:r>
    </w:p>
    <w:p w:rsidR="00513480" w:rsidRPr="00513480" w:rsidRDefault="00513480" w:rsidP="00513480">
      <w:pPr>
        <w:numPr>
          <w:ilvl w:val="0"/>
          <w:numId w:val="22"/>
        </w:numPr>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Идти - …</w:t>
      </w:r>
    </w:p>
    <w:p w:rsidR="00513480" w:rsidRPr="00513480" w:rsidRDefault="00513480" w:rsidP="00513480">
      <w:pPr>
        <w:numPr>
          <w:ilvl w:val="0"/>
          <w:numId w:val="22"/>
        </w:numPr>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Плакать - …</w:t>
      </w:r>
    </w:p>
    <w:p w:rsidR="00513480" w:rsidRPr="00513480" w:rsidRDefault="00513480" w:rsidP="00513480">
      <w:pPr>
        <w:numPr>
          <w:ilvl w:val="0"/>
          <w:numId w:val="22"/>
        </w:numPr>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Говорить - …</w:t>
      </w:r>
    </w:p>
    <w:p w:rsidR="00513480" w:rsidRPr="00513480" w:rsidRDefault="00513480" w:rsidP="00513480">
      <w:pPr>
        <w:spacing w:after="0" w:line="240" w:lineRule="auto"/>
        <w:ind w:firstLine="360"/>
        <w:rPr>
          <w:rFonts w:ascii="Times New Roman" w:eastAsia="Calibri" w:hAnsi="Times New Roman" w:cs="Times New Roman"/>
          <w:b/>
          <w:sz w:val="24"/>
          <w:szCs w:val="24"/>
        </w:rPr>
      </w:pPr>
      <w:r w:rsidRPr="00513480">
        <w:rPr>
          <w:rFonts w:ascii="Times New Roman" w:eastAsia="Calibri" w:hAnsi="Times New Roman" w:cs="Times New Roman"/>
          <w:b/>
          <w:sz w:val="24"/>
          <w:szCs w:val="24"/>
        </w:rPr>
        <w:t>Задания 1</w:t>
      </w:r>
    </w:p>
    <w:p w:rsidR="00513480" w:rsidRPr="00513480" w:rsidRDefault="00513480" w:rsidP="00513480">
      <w:pPr>
        <w:spacing w:after="0" w:line="240" w:lineRule="auto"/>
        <w:ind w:firstLine="360"/>
        <w:rPr>
          <w:rFonts w:ascii="Times New Roman" w:eastAsia="Calibri" w:hAnsi="Times New Roman" w:cs="Times New Roman"/>
          <w:sz w:val="24"/>
          <w:szCs w:val="24"/>
        </w:rPr>
      </w:pPr>
      <w:r w:rsidRPr="00513480">
        <w:rPr>
          <w:rFonts w:ascii="Times New Roman" w:eastAsia="Calibri" w:hAnsi="Times New Roman" w:cs="Times New Roman"/>
          <w:sz w:val="24"/>
          <w:szCs w:val="24"/>
        </w:rPr>
        <w:t>Подбери картинки.</w:t>
      </w:r>
    </w:p>
    <w:p w:rsidR="00513480" w:rsidRPr="00513480" w:rsidRDefault="00513480" w:rsidP="00513480">
      <w:pPr>
        <w:spacing w:after="0" w:line="240" w:lineRule="auto"/>
        <w:ind w:firstLine="360"/>
        <w:rPr>
          <w:rFonts w:ascii="Times New Roman" w:eastAsia="Calibri" w:hAnsi="Times New Roman" w:cs="Times New Roman"/>
          <w:sz w:val="24"/>
          <w:szCs w:val="24"/>
        </w:rPr>
      </w:pPr>
      <w:r w:rsidRPr="00513480">
        <w:rPr>
          <w:rFonts w:ascii="Times New Roman" w:eastAsia="Calibri" w:hAnsi="Times New Roman" w:cs="Times New Roman"/>
          <w:sz w:val="24"/>
          <w:szCs w:val="24"/>
        </w:rPr>
        <w:t xml:space="preserve">Педагог предлагает ребенку отобрать из </w:t>
      </w:r>
      <w:proofErr w:type="gramStart"/>
      <w:r w:rsidRPr="00513480">
        <w:rPr>
          <w:rFonts w:ascii="Times New Roman" w:eastAsia="Calibri" w:hAnsi="Times New Roman" w:cs="Times New Roman"/>
          <w:sz w:val="24"/>
          <w:szCs w:val="24"/>
        </w:rPr>
        <w:t>набора</w:t>
      </w:r>
      <w:proofErr w:type="gramEnd"/>
      <w:r w:rsidRPr="00513480">
        <w:rPr>
          <w:rFonts w:ascii="Times New Roman" w:eastAsia="Calibri" w:hAnsi="Times New Roman" w:cs="Times New Roman"/>
          <w:sz w:val="24"/>
          <w:szCs w:val="24"/>
        </w:rPr>
        <w:t xml:space="preserve"> сходные картинки в </w:t>
      </w:r>
      <w:proofErr w:type="gramStart"/>
      <w:r w:rsidRPr="00513480">
        <w:rPr>
          <w:rFonts w:ascii="Times New Roman" w:eastAsia="Calibri" w:hAnsi="Times New Roman" w:cs="Times New Roman"/>
          <w:sz w:val="24"/>
          <w:szCs w:val="24"/>
        </w:rPr>
        <w:t>каком</w:t>
      </w:r>
      <w:proofErr w:type="gramEnd"/>
      <w:r w:rsidRPr="00513480">
        <w:rPr>
          <w:rFonts w:ascii="Times New Roman" w:eastAsia="Calibri" w:hAnsi="Times New Roman" w:cs="Times New Roman"/>
          <w:sz w:val="24"/>
          <w:szCs w:val="24"/>
        </w:rPr>
        <w:t xml:space="preserve"> – либо отношении, или по какому – либо признаку. Затем просит обосновать причину отбора:  почему картинки сгруппированы таким образом. После этого картинки возвращаются </w:t>
      </w:r>
      <w:r w:rsidRPr="00513480">
        <w:rPr>
          <w:rFonts w:ascii="Times New Roman" w:eastAsia="Calibri" w:hAnsi="Times New Roman" w:cs="Times New Roman"/>
          <w:sz w:val="24"/>
          <w:szCs w:val="24"/>
        </w:rPr>
        <w:lastRenderedPageBreak/>
        <w:t>обратно в набор, а ребенку предлагается составить новую группу картинок. Игра повторяется 3 – 5 раз.</w:t>
      </w:r>
    </w:p>
    <w:p w:rsidR="00513480" w:rsidRPr="00513480" w:rsidRDefault="00513480" w:rsidP="00513480">
      <w:pPr>
        <w:spacing w:after="0" w:line="240" w:lineRule="auto"/>
        <w:ind w:firstLine="360"/>
        <w:rPr>
          <w:rFonts w:ascii="Times New Roman" w:eastAsia="Calibri" w:hAnsi="Times New Roman" w:cs="Times New Roman"/>
          <w:sz w:val="24"/>
          <w:szCs w:val="24"/>
        </w:rPr>
      </w:pPr>
    </w:p>
    <w:p w:rsidR="00513480" w:rsidRPr="00513480" w:rsidRDefault="00513480" w:rsidP="00513480">
      <w:pPr>
        <w:spacing w:after="0" w:line="240" w:lineRule="auto"/>
        <w:ind w:firstLine="360"/>
        <w:jc w:val="center"/>
        <w:rPr>
          <w:rFonts w:ascii="Times New Roman" w:eastAsia="Calibri" w:hAnsi="Times New Roman" w:cs="Times New Roman"/>
          <w:sz w:val="24"/>
          <w:szCs w:val="24"/>
        </w:rPr>
      </w:pPr>
      <w:r w:rsidRPr="00513480">
        <w:rPr>
          <w:rFonts w:ascii="Times New Roman" w:eastAsia="Calibri" w:hAnsi="Times New Roman" w:cs="Times New Roman"/>
          <w:noProof/>
          <w:sz w:val="24"/>
          <w:szCs w:val="24"/>
          <w:lang w:eastAsia="ru-RU"/>
        </w:rPr>
        <w:drawing>
          <wp:inline distT="0" distB="0" distL="0" distR="0" wp14:anchorId="3BCA3CB7" wp14:editId="588816F7">
            <wp:extent cx="2962275" cy="3248025"/>
            <wp:effectExtent l="0" t="0" r="9525" b="9525"/>
            <wp:docPr id="1" name="Рисунок 3" descr="Отсканировано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тсканировано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275" cy="3248025"/>
                    </a:xfrm>
                    <a:prstGeom prst="rect">
                      <a:avLst/>
                    </a:prstGeom>
                    <a:noFill/>
                    <a:ln>
                      <a:noFill/>
                    </a:ln>
                  </pic:spPr>
                </pic:pic>
              </a:graphicData>
            </a:graphic>
          </wp:inline>
        </w:drawing>
      </w:r>
    </w:p>
    <w:p w:rsidR="00513480" w:rsidRPr="00513480" w:rsidRDefault="00513480" w:rsidP="00513480">
      <w:pPr>
        <w:spacing w:after="0" w:line="240" w:lineRule="auto"/>
        <w:ind w:firstLine="708"/>
        <w:rPr>
          <w:rFonts w:ascii="Times New Roman" w:eastAsia="Calibri" w:hAnsi="Times New Roman" w:cs="Times New Roman"/>
          <w:b/>
          <w:sz w:val="24"/>
          <w:szCs w:val="24"/>
        </w:rPr>
      </w:pPr>
    </w:p>
    <w:p w:rsidR="00513480" w:rsidRPr="00513480" w:rsidRDefault="00513480" w:rsidP="00513480">
      <w:pPr>
        <w:spacing w:after="0" w:line="240" w:lineRule="auto"/>
        <w:ind w:firstLine="708"/>
        <w:rPr>
          <w:rFonts w:ascii="Times New Roman" w:eastAsia="Calibri" w:hAnsi="Times New Roman" w:cs="Times New Roman"/>
          <w:b/>
          <w:sz w:val="24"/>
          <w:szCs w:val="24"/>
        </w:rPr>
      </w:pPr>
      <w:r w:rsidRPr="00513480">
        <w:rPr>
          <w:rFonts w:ascii="Times New Roman" w:eastAsia="Calibri" w:hAnsi="Times New Roman" w:cs="Times New Roman"/>
          <w:b/>
          <w:sz w:val="24"/>
          <w:szCs w:val="24"/>
        </w:rPr>
        <w:t>Задание 2</w:t>
      </w:r>
    </w:p>
    <w:p w:rsidR="00513480" w:rsidRPr="00513480" w:rsidRDefault="00513480" w:rsidP="00513480">
      <w:pPr>
        <w:spacing w:after="0" w:line="240" w:lineRule="auto"/>
        <w:ind w:firstLine="708"/>
        <w:rPr>
          <w:rFonts w:ascii="Times New Roman" w:eastAsia="Calibri" w:hAnsi="Times New Roman" w:cs="Times New Roman"/>
          <w:sz w:val="24"/>
          <w:szCs w:val="24"/>
        </w:rPr>
      </w:pPr>
      <w:r w:rsidRPr="00513480">
        <w:rPr>
          <w:rFonts w:ascii="Times New Roman" w:eastAsia="Calibri" w:hAnsi="Times New Roman" w:cs="Times New Roman"/>
          <w:sz w:val="24"/>
          <w:szCs w:val="24"/>
        </w:rPr>
        <w:t>Для игры потребуется 36 карточек (их примерный размер 6 на 6), на которых нарисованы, или наклеены круги и квадраты одного размера, но разных цветов и оттенков, например,</w:t>
      </w:r>
    </w:p>
    <w:p w:rsidR="00513480" w:rsidRPr="00513480" w:rsidRDefault="00513480" w:rsidP="00513480">
      <w:pPr>
        <w:spacing w:after="0" w:line="240" w:lineRule="auto"/>
        <w:ind w:firstLine="708"/>
        <w:rPr>
          <w:rFonts w:ascii="Times New Roman" w:eastAsia="Calibri" w:hAnsi="Times New Roman" w:cs="Times New Roman"/>
          <w:i/>
          <w:sz w:val="24"/>
          <w:szCs w:val="24"/>
        </w:rPr>
      </w:pPr>
      <w:r w:rsidRPr="00513480">
        <w:rPr>
          <w:rFonts w:ascii="Times New Roman" w:eastAsia="Calibri" w:hAnsi="Times New Roman" w:cs="Times New Roman"/>
          <w:i/>
          <w:sz w:val="24"/>
          <w:szCs w:val="24"/>
        </w:rPr>
        <w:t>По два круга:                                              По два квадрата:</w:t>
      </w:r>
    </w:p>
    <w:p w:rsidR="00513480" w:rsidRPr="00513480" w:rsidRDefault="00513480" w:rsidP="00513480">
      <w:pPr>
        <w:spacing w:after="0" w:line="240" w:lineRule="auto"/>
        <w:ind w:firstLine="708"/>
        <w:rPr>
          <w:rFonts w:ascii="Times New Roman" w:eastAsia="Calibri" w:hAnsi="Times New Roman" w:cs="Times New Roman"/>
          <w:sz w:val="24"/>
          <w:szCs w:val="24"/>
        </w:rPr>
      </w:pPr>
      <w:r w:rsidRPr="00513480">
        <w:rPr>
          <w:rFonts w:ascii="Times New Roman" w:eastAsia="Calibri" w:hAnsi="Times New Roman" w:cs="Times New Roman"/>
          <w:sz w:val="24"/>
          <w:szCs w:val="24"/>
        </w:rPr>
        <w:t>Светло – желтого;                                      темно – желтого;</w:t>
      </w:r>
    </w:p>
    <w:p w:rsidR="00513480" w:rsidRPr="00513480" w:rsidRDefault="00513480" w:rsidP="00513480">
      <w:pPr>
        <w:spacing w:after="0" w:line="240" w:lineRule="auto"/>
        <w:ind w:firstLine="708"/>
        <w:rPr>
          <w:rFonts w:ascii="Times New Roman" w:eastAsia="Calibri" w:hAnsi="Times New Roman" w:cs="Times New Roman"/>
          <w:sz w:val="24"/>
          <w:szCs w:val="24"/>
        </w:rPr>
      </w:pPr>
      <w:r w:rsidRPr="00513480">
        <w:rPr>
          <w:rFonts w:ascii="Times New Roman" w:eastAsia="Calibri" w:hAnsi="Times New Roman" w:cs="Times New Roman"/>
          <w:sz w:val="24"/>
          <w:szCs w:val="24"/>
        </w:rPr>
        <w:t>Темно – красного;                                      светло – красного;</w:t>
      </w:r>
    </w:p>
    <w:p w:rsidR="00513480" w:rsidRPr="00513480" w:rsidRDefault="00513480" w:rsidP="00513480">
      <w:pPr>
        <w:spacing w:after="0" w:line="240" w:lineRule="auto"/>
        <w:ind w:firstLine="708"/>
        <w:rPr>
          <w:rFonts w:ascii="Times New Roman" w:eastAsia="Calibri" w:hAnsi="Times New Roman" w:cs="Times New Roman"/>
          <w:sz w:val="24"/>
          <w:szCs w:val="24"/>
        </w:rPr>
      </w:pPr>
      <w:r w:rsidRPr="00513480">
        <w:rPr>
          <w:rFonts w:ascii="Times New Roman" w:eastAsia="Calibri" w:hAnsi="Times New Roman" w:cs="Times New Roman"/>
          <w:sz w:val="24"/>
          <w:szCs w:val="24"/>
        </w:rPr>
        <w:t>Светло – зеленого;                                     темно – зеленого;</w:t>
      </w:r>
    </w:p>
    <w:p w:rsidR="00513480" w:rsidRPr="00513480" w:rsidRDefault="00513480" w:rsidP="00513480">
      <w:pPr>
        <w:spacing w:after="0" w:line="240" w:lineRule="auto"/>
        <w:ind w:firstLine="708"/>
        <w:rPr>
          <w:rFonts w:ascii="Times New Roman" w:eastAsia="Calibri" w:hAnsi="Times New Roman" w:cs="Times New Roman"/>
          <w:sz w:val="24"/>
          <w:szCs w:val="24"/>
        </w:rPr>
      </w:pPr>
      <w:r w:rsidRPr="00513480">
        <w:rPr>
          <w:rFonts w:ascii="Times New Roman" w:eastAsia="Calibri" w:hAnsi="Times New Roman" w:cs="Times New Roman"/>
          <w:sz w:val="24"/>
          <w:szCs w:val="24"/>
        </w:rPr>
        <w:t>Темно – голубого;                                      светло – голубого;</w:t>
      </w:r>
    </w:p>
    <w:p w:rsidR="00513480" w:rsidRPr="00513480" w:rsidRDefault="00513480" w:rsidP="00513480">
      <w:pPr>
        <w:spacing w:after="0" w:line="240" w:lineRule="auto"/>
        <w:ind w:firstLine="708"/>
        <w:rPr>
          <w:rFonts w:ascii="Times New Roman" w:eastAsia="Calibri" w:hAnsi="Times New Roman" w:cs="Times New Roman"/>
          <w:sz w:val="24"/>
          <w:szCs w:val="24"/>
        </w:rPr>
      </w:pPr>
      <w:r w:rsidRPr="00513480">
        <w:rPr>
          <w:rFonts w:ascii="Times New Roman" w:eastAsia="Calibri" w:hAnsi="Times New Roman" w:cs="Times New Roman"/>
          <w:sz w:val="24"/>
          <w:szCs w:val="24"/>
        </w:rPr>
        <w:t>Светло – оранжевого;                                темно – оранжевого;</w:t>
      </w:r>
    </w:p>
    <w:p w:rsidR="00513480" w:rsidRPr="00513480" w:rsidRDefault="00513480" w:rsidP="00513480">
      <w:pPr>
        <w:spacing w:after="0" w:line="240" w:lineRule="auto"/>
        <w:ind w:firstLine="708"/>
        <w:rPr>
          <w:rFonts w:ascii="Times New Roman" w:eastAsia="Calibri" w:hAnsi="Times New Roman" w:cs="Times New Roman"/>
          <w:sz w:val="24"/>
          <w:szCs w:val="24"/>
        </w:rPr>
      </w:pPr>
      <w:r w:rsidRPr="00513480">
        <w:rPr>
          <w:rFonts w:ascii="Times New Roman" w:eastAsia="Calibri" w:hAnsi="Times New Roman" w:cs="Times New Roman"/>
          <w:sz w:val="24"/>
          <w:szCs w:val="24"/>
        </w:rPr>
        <w:t>Темно – розового;                                      светло – розового;</w:t>
      </w:r>
    </w:p>
    <w:p w:rsidR="00513480" w:rsidRPr="00513480" w:rsidRDefault="00513480" w:rsidP="00513480">
      <w:pPr>
        <w:spacing w:after="0" w:line="240" w:lineRule="auto"/>
        <w:ind w:firstLine="708"/>
        <w:rPr>
          <w:rFonts w:ascii="Times New Roman" w:eastAsia="Calibri" w:hAnsi="Times New Roman" w:cs="Times New Roman"/>
          <w:sz w:val="24"/>
          <w:szCs w:val="24"/>
        </w:rPr>
      </w:pPr>
      <w:r w:rsidRPr="00513480">
        <w:rPr>
          <w:rFonts w:ascii="Times New Roman" w:eastAsia="Calibri" w:hAnsi="Times New Roman" w:cs="Times New Roman"/>
          <w:sz w:val="24"/>
          <w:szCs w:val="24"/>
        </w:rPr>
        <w:t>Черного;                                                      серого;</w:t>
      </w:r>
    </w:p>
    <w:p w:rsidR="00513480" w:rsidRPr="00513480" w:rsidRDefault="00513480" w:rsidP="00513480">
      <w:pPr>
        <w:spacing w:after="0" w:line="240" w:lineRule="auto"/>
        <w:ind w:firstLine="708"/>
        <w:rPr>
          <w:rFonts w:ascii="Times New Roman" w:eastAsia="Calibri" w:hAnsi="Times New Roman" w:cs="Times New Roman"/>
          <w:sz w:val="24"/>
          <w:szCs w:val="24"/>
        </w:rPr>
      </w:pPr>
      <w:r w:rsidRPr="00513480">
        <w:rPr>
          <w:rFonts w:ascii="Times New Roman" w:eastAsia="Calibri" w:hAnsi="Times New Roman" w:cs="Times New Roman"/>
          <w:sz w:val="24"/>
          <w:szCs w:val="24"/>
        </w:rPr>
        <w:t>Сиреневого;                                                фиолетового;</w:t>
      </w:r>
    </w:p>
    <w:p w:rsidR="00513480" w:rsidRPr="00513480" w:rsidRDefault="00513480" w:rsidP="00513480">
      <w:pPr>
        <w:spacing w:after="0" w:line="240" w:lineRule="auto"/>
        <w:ind w:firstLine="360"/>
        <w:rPr>
          <w:rFonts w:ascii="Times New Roman" w:eastAsia="Calibri" w:hAnsi="Times New Roman" w:cs="Times New Roman"/>
          <w:sz w:val="24"/>
          <w:szCs w:val="24"/>
        </w:rPr>
      </w:pPr>
      <w:r w:rsidRPr="00513480">
        <w:rPr>
          <w:rFonts w:ascii="Times New Roman" w:eastAsia="Calibri" w:hAnsi="Times New Roman" w:cs="Times New Roman"/>
          <w:sz w:val="24"/>
          <w:szCs w:val="24"/>
        </w:rPr>
        <w:tab/>
        <w:t>Перед началом игры карточки раскладываются на столе фигурами вниз. Играющие рассаживаются вокруг стола и поочередно открывают по две карточки. Тот, кому удалось открыть карточки с одинаковыми фигурами, заберет их себе, получая одновременно дополнительный ход. Игра заканчивается, когда все карточки будут разобраны. Выигрывает тот, кому удастся открыть наибольшее количество карточек.</w:t>
      </w:r>
    </w:p>
    <w:p w:rsidR="00513480" w:rsidRPr="00513480" w:rsidRDefault="00513480" w:rsidP="00513480">
      <w:pPr>
        <w:spacing w:after="0" w:line="240" w:lineRule="auto"/>
        <w:ind w:firstLine="360"/>
        <w:rPr>
          <w:rFonts w:ascii="Times New Roman" w:eastAsia="Calibri" w:hAnsi="Times New Roman" w:cs="Times New Roman"/>
          <w:b/>
          <w:sz w:val="24"/>
          <w:szCs w:val="24"/>
        </w:rPr>
      </w:pPr>
      <w:r w:rsidRPr="00513480">
        <w:rPr>
          <w:rFonts w:ascii="Times New Roman" w:eastAsia="Calibri" w:hAnsi="Times New Roman" w:cs="Times New Roman"/>
          <w:b/>
          <w:sz w:val="24"/>
          <w:szCs w:val="24"/>
        </w:rPr>
        <w:t>Итог занятия.</w:t>
      </w:r>
    </w:p>
    <w:p w:rsidR="00513480" w:rsidRPr="00513480" w:rsidRDefault="00513480" w:rsidP="00513480">
      <w:pPr>
        <w:spacing w:after="0" w:line="240" w:lineRule="auto"/>
        <w:ind w:firstLine="360"/>
        <w:rPr>
          <w:rFonts w:ascii="Times New Roman" w:eastAsia="Calibri" w:hAnsi="Times New Roman" w:cs="Times New Roman"/>
          <w:sz w:val="24"/>
          <w:szCs w:val="24"/>
        </w:rPr>
      </w:pPr>
    </w:p>
    <w:p w:rsidR="00513480" w:rsidRPr="00513480" w:rsidRDefault="00513480" w:rsidP="00513480">
      <w:pPr>
        <w:shd w:val="clear" w:color="auto" w:fill="FFFFFF"/>
        <w:spacing w:after="0" w:line="240" w:lineRule="auto"/>
        <w:ind w:firstLine="360"/>
        <w:rPr>
          <w:rFonts w:ascii="Times New Roman" w:eastAsia="Calibri" w:hAnsi="Times New Roman" w:cs="Times New Roman"/>
          <w:b/>
          <w:color w:val="C00000"/>
          <w:sz w:val="24"/>
          <w:szCs w:val="24"/>
        </w:rPr>
      </w:pPr>
      <w:r w:rsidRPr="00513480">
        <w:rPr>
          <w:rFonts w:ascii="Times New Roman" w:eastAsia="Calibri" w:hAnsi="Times New Roman" w:cs="Times New Roman"/>
          <w:b/>
          <w:color w:val="C00000"/>
          <w:sz w:val="24"/>
          <w:szCs w:val="24"/>
          <w:shd w:val="clear" w:color="auto" w:fill="FFFFFF"/>
        </w:rPr>
        <w:t>Приложение 3</w:t>
      </w:r>
    </w:p>
    <w:p w:rsidR="00513480" w:rsidRPr="00513480" w:rsidRDefault="00513480" w:rsidP="00513480">
      <w:pPr>
        <w:spacing w:after="0" w:line="240" w:lineRule="auto"/>
        <w:ind w:firstLine="360"/>
        <w:rPr>
          <w:rFonts w:ascii="Times New Roman" w:eastAsia="Calibri" w:hAnsi="Times New Roman" w:cs="Times New Roman"/>
          <w:b/>
          <w:i/>
          <w:sz w:val="24"/>
          <w:szCs w:val="24"/>
        </w:rPr>
      </w:pPr>
      <w:r w:rsidRPr="00513480">
        <w:rPr>
          <w:rFonts w:ascii="Times New Roman" w:eastAsia="Calibri" w:hAnsi="Times New Roman" w:cs="Times New Roman"/>
          <w:sz w:val="24"/>
          <w:szCs w:val="24"/>
        </w:rPr>
        <w:t xml:space="preserve">Урок 17. </w:t>
      </w:r>
      <w:r w:rsidRPr="00513480">
        <w:rPr>
          <w:rFonts w:ascii="Times New Roman" w:eastAsia="Calibri" w:hAnsi="Times New Roman" w:cs="Times New Roman"/>
          <w:b/>
          <w:i/>
          <w:sz w:val="24"/>
          <w:szCs w:val="24"/>
        </w:rPr>
        <w:t>Тема: «Мир предметов и вещей»</w:t>
      </w:r>
    </w:p>
    <w:p w:rsidR="00513480" w:rsidRPr="00513480" w:rsidRDefault="00513480" w:rsidP="00513480">
      <w:pPr>
        <w:spacing w:after="0" w:line="240" w:lineRule="auto"/>
        <w:ind w:firstLine="360"/>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Цель:  Учить объединять предметы по определенным признакам, подбирать</w:t>
      </w:r>
    </w:p>
    <w:p w:rsidR="00513480" w:rsidRPr="00513480" w:rsidRDefault="00513480" w:rsidP="00513480">
      <w:pPr>
        <w:spacing w:after="0" w:line="240" w:lineRule="auto"/>
        <w:ind w:firstLine="360"/>
        <w:rPr>
          <w:rFonts w:ascii="Times New Roman" w:eastAsia="Calibri" w:hAnsi="Times New Roman" w:cs="Times New Roman"/>
          <w:sz w:val="24"/>
          <w:szCs w:val="24"/>
        </w:rPr>
      </w:pPr>
      <w:r w:rsidRPr="00513480">
        <w:rPr>
          <w:rFonts w:ascii="Times New Roman" w:eastAsia="Calibri" w:hAnsi="Times New Roman" w:cs="Times New Roman"/>
          <w:sz w:val="24"/>
          <w:szCs w:val="24"/>
        </w:rPr>
        <w:t xml:space="preserve">            подходящие по смыслу слова, развивать речь. </w:t>
      </w:r>
    </w:p>
    <w:p w:rsidR="00513480" w:rsidRPr="00513480" w:rsidRDefault="00513480" w:rsidP="00513480">
      <w:pPr>
        <w:spacing w:after="0" w:line="240" w:lineRule="auto"/>
        <w:ind w:firstLine="360"/>
        <w:rPr>
          <w:rFonts w:ascii="Times New Roman" w:eastAsia="Calibri" w:hAnsi="Times New Roman" w:cs="Times New Roman"/>
          <w:b/>
          <w:sz w:val="24"/>
          <w:szCs w:val="24"/>
        </w:rPr>
      </w:pPr>
      <w:r w:rsidRPr="00513480">
        <w:rPr>
          <w:rFonts w:ascii="Times New Roman" w:eastAsia="Calibri" w:hAnsi="Times New Roman" w:cs="Times New Roman"/>
          <w:b/>
          <w:sz w:val="24"/>
          <w:szCs w:val="24"/>
        </w:rPr>
        <w:t>Разминка.</w:t>
      </w:r>
    </w:p>
    <w:p w:rsidR="00513480" w:rsidRPr="00513480" w:rsidRDefault="00513480" w:rsidP="00513480">
      <w:pPr>
        <w:spacing w:after="0" w:line="240" w:lineRule="auto"/>
        <w:ind w:firstLine="360"/>
        <w:rPr>
          <w:rFonts w:ascii="Times New Roman" w:eastAsia="Calibri" w:hAnsi="Times New Roman" w:cs="Times New Roman"/>
          <w:sz w:val="24"/>
          <w:szCs w:val="24"/>
        </w:rPr>
      </w:pPr>
      <w:r w:rsidRPr="00513480">
        <w:rPr>
          <w:rFonts w:ascii="Times New Roman" w:eastAsia="Calibri" w:hAnsi="Times New Roman" w:cs="Times New Roman"/>
          <w:sz w:val="24"/>
          <w:szCs w:val="24"/>
        </w:rPr>
        <w:t>Из чего, что делают?</w:t>
      </w:r>
    </w:p>
    <w:p w:rsidR="00513480" w:rsidRPr="00513480" w:rsidRDefault="00513480" w:rsidP="00513480">
      <w:pPr>
        <w:numPr>
          <w:ilvl w:val="0"/>
          <w:numId w:val="23"/>
        </w:numPr>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Из чего делают растительное масло?</w:t>
      </w:r>
    </w:p>
    <w:p w:rsidR="00513480" w:rsidRPr="00513480" w:rsidRDefault="00513480" w:rsidP="00513480">
      <w:pPr>
        <w:numPr>
          <w:ilvl w:val="0"/>
          <w:numId w:val="23"/>
        </w:numPr>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Из чего делают сахар?</w:t>
      </w:r>
    </w:p>
    <w:p w:rsidR="00513480" w:rsidRPr="00513480" w:rsidRDefault="00513480" w:rsidP="00513480">
      <w:pPr>
        <w:numPr>
          <w:ilvl w:val="0"/>
          <w:numId w:val="23"/>
        </w:numPr>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Из чего делают ситец?</w:t>
      </w:r>
    </w:p>
    <w:p w:rsidR="00513480" w:rsidRPr="00513480" w:rsidRDefault="00513480" w:rsidP="00513480">
      <w:pPr>
        <w:numPr>
          <w:ilvl w:val="0"/>
          <w:numId w:val="23"/>
        </w:numPr>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Из чего делают бумагу?</w:t>
      </w:r>
    </w:p>
    <w:p w:rsidR="00513480" w:rsidRPr="00513480" w:rsidRDefault="00513480" w:rsidP="00513480">
      <w:pPr>
        <w:numPr>
          <w:ilvl w:val="0"/>
          <w:numId w:val="23"/>
        </w:numPr>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lastRenderedPageBreak/>
        <w:t>Из чего делают шпроты?</w:t>
      </w:r>
    </w:p>
    <w:p w:rsidR="00513480" w:rsidRPr="00513480" w:rsidRDefault="00513480" w:rsidP="00513480">
      <w:pPr>
        <w:numPr>
          <w:ilvl w:val="0"/>
          <w:numId w:val="23"/>
        </w:numPr>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Из чего делают бензин?</w:t>
      </w:r>
    </w:p>
    <w:p w:rsidR="00513480" w:rsidRPr="00513480" w:rsidRDefault="00513480" w:rsidP="00513480">
      <w:pPr>
        <w:numPr>
          <w:ilvl w:val="0"/>
          <w:numId w:val="23"/>
        </w:numPr>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Из чего делают хлеб?</w:t>
      </w:r>
    </w:p>
    <w:p w:rsidR="00513480" w:rsidRPr="00513480" w:rsidRDefault="00513480" w:rsidP="00513480">
      <w:pPr>
        <w:numPr>
          <w:ilvl w:val="0"/>
          <w:numId w:val="23"/>
        </w:numPr>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Из чего делают манную крупу?</w:t>
      </w:r>
    </w:p>
    <w:p w:rsidR="00513480" w:rsidRPr="00513480" w:rsidRDefault="00513480" w:rsidP="00513480">
      <w:pPr>
        <w:numPr>
          <w:ilvl w:val="0"/>
          <w:numId w:val="23"/>
        </w:numPr>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Из чего делают шоколад?</w:t>
      </w:r>
    </w:p>
    <w:p w:rsidR="00513480" w:rsidRPr="00513480" w:rsidRDefault="00513480" w:rsidP="00513480">
      <w:pPr>
        <w:numPr>
          <w:ilvl w:val="0"/>
          <w:numId w:val="23"/>
        </w:numPr>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Из чего делают асфальт?</w:t>
      </w:r>
    </w:p>
    <w:p w:rsidR="00513480" w:rsidRPr="00513480" w:rsidRDefault="00513480" w:rsidP="00513480">
      <w:pPr>
        <w:spacing w:after="0" w:line="240" w:lineRule="auto"/>
        <w:ind w:firstLine="360"/>
        <w:rPr>
          <w:rFonts w:ascii="Times New Roman" w:eastAsia="Calibri" w:hAnsi="Times New Roman" w:cs="Times New Roman"/>
          <w:b/>
          <w:sz w:val="24"/>
          <w:szCs w:val="24"/>
        </w:rPr>
      </w:pPr>
      <w:r w:rsidRPr="00513480">
        <w:rPr>
          <w:rFonts w:ascii="Times New Roman" w:eastAsia="Calibri" w:hAnsi="Times New Roman" w:cs="Times New Roman"/>
          <w:b/>
          <w:sz w:val="24"/>
          <w:szCs w:val="24"/>
        </w:rPr>
        <w:t>Задание 1.</w:t>
      </w:r>
    </w:p>
    <w:p w:rsidR="00513480" w:rsidRPr="00513480" w:rsidRDefault="00513480" w:rsidP="00513480">
      <w:pPr>
        <w:spacing w:after="0" w:line="240" w:lineRule="auto"/>
        <w:ind w:firstLine="360"/>
        <w:rPr>
          <w:rFonts w:ascii="Times New Roman" w:eastAsia="Calibri" w:hAnsi="Times New Roman" w:cs="Times New Roman"/>
          <w:sz w:val="24"/>
          <w:szCs w:val="24"/>
        </w:rPr>
      </w:pPr>
      <w:r w:rsidRPr="00513480">
        <w:rPr>
          <w:rFonts w:ascii="Times New Roman" w:eastAsia="Calibri" w:hAnsi="Times New Roman" w:cs="Times New Roman"/>
          <w:sz w:val="24"/>
          <w:szCs w:val="24"/>
        </w:rPr>
        <w:t xml:space="preserve">Подбери к названному слову </w:t>
      </w:r>
      <w:proofErr w:type="gramStart"/>
      <w:r w:rsidRPr="00513480">
        <w:rPr>
          <w:rFonts w:ascii="Times New Roman" w:eastAsia="Calibri" w:hAnsi="Times New Roman" w:cs="Times New Roman"/>
          <w:sz w:val="24"/>
          <w:szCs w:val="24"/>
        </w:rPr>
        <w:t>подходящие</w:t>
      </w:r>
      <w:proofErr w:type="gramEnd"/>
      <w:r w:rsidRPr="00513480">
        <w:rPr>
          <w:rFonts w:ascii="Times New Roman" w:eastAsia="Calibri" w:hAnsi="Times New Roman" w:cs="Times New Roman"/>
          <w:sz w:val="24"/>
          <w:szCs w:val="24"/>
        </w:rPr>
        <w:t xml:space="preserve"> по смыслу. Повторять слова нельзя. Постарайся уложиться за одну минуту.</w:t>
      </w:r>
    </w:p>
    <w:p w:rsidR="00513480" w:rsidRPr="00513480" w:rsidRDefault="00513480" w:rsidP="00513480">
      <w:pPr>
        <w:spacing w:after="0" w:line="240" w:lineRule="auto"/>
        <w:ind w:firstLine="360"/>
        <w:rPr>
          <w:rFonts w:ascii="Times New Roman" w:eastAsia="Calibri" w:hAnsi="Times New Roman" w:cs="Times New Roman"/>
          <w:sz w:val="24"/>
          <w:szCs w:val="24"/>
          <w:u w:val="single"/>
        </w:rPr>
      </w:pPr>
      <w:r w:rsidRPr="00513480">
        <w:rPr>
          <w:rFonts w:ascii="Times New Roman" w:eastAsia="Calibri" w:hAnsi="Times New Roman" w:cs="Times New Roman"/>
          <w:sz w:val="24"/>
          <w:szCs w:val="24"/>
        </w:rPr>
        <w:t xml:space="preserve">Например: </w:t>
      </w:r>
      <w:r w:rsidRPr="00513480">
        <w:rPr>
          <w:rFonts w:ascii="Times New Roman" w:eastAsia="Calibri" w:hAnsi="Times New Roman" w:cs="Times New Roman"/>
          <w:sz w:val="24"/>
          <w:szCs w:val="24"/>
          <w:u w:val="single"/>
        </w:rPr>
        <w:t>волшебная палочка</w:t>
      </w:r>
    </w:p>
    <w:p w:rsidR="00513480" w:rsidRPr="00513480" w:rsidRDefault="00513480" w:rsidP="00513480">
      <w:pPr>
        <w:spacing w:after="0" w:line="240" w:lineRule="auto"/>
        <w:ind w:firstLine="360"/>
        <w:rPr>
          <w:rFonts w:ascii="Times New Roman" w:eastAsia="Calibri" w:hAnsi="Times New Roman" w:cs="Times New Roman"/>
          <w:sz w:val="24"/>
          <w:szCs w:val="24"/>
        </w:rPr>
      </w:pPr>
      <w:r w:rsidRPr="00513480">
        <w:rPr>
          <w:rFonts w:ascii="Times New Roman" w:eastAsia="Calibri" w:hAnsi="Times New Roman" w:cs="Times New Roman"/>
          <w:sz w:val="24"/>
          <w:szCs w:val="24"/>
        </w:rPr>
        <w:t>Трусливый - …                                                 острый - …</w:t>
      </w:r>
    </w:p>
    <w:p w:rsidR="00513480" w:rsidRPr="00513480" w:rsidRDefault="00513480" w:rsidP="00513480">
      <w:pPr>
        <w:spacing w:after="0" w:line="240" w:lineRule="auto"/>
        <w:ind w:firstLine="360"/>
        <w:rPr>
          <w:rFonts w:ascii="Times New Roman" w:eastAsia="Calibri" w:hAnsi="Times New Roman" w:cs="Times New Roman"/>
          <w:sz w:val="24"/>
          <w:szCs w:val="24"/>
        </w:rPr>
      </w:pPr>
      <w:r w:rsidRPr="00513480">
        <w:rPr>
          <w:rFonts w:ascii="Times New Roman" w:eastAsia="Calibri" w:hAnsi="Times New Roman" w:cs="Times New Roman"/>
          <w:sz w:val="24"/>
          <w:szCs w:val="24"/>
        </w:rPr>
        <w:t>Теплое - …                                                        счастливый - …</w:t>
      </w:r>
    </w:p>
    <w:p w:rsidR="00513480" w:rsidRPr="00513480" w:rsidRDefault="00513480" w:rsidP="00513480">
      <w:pPr>
        <w:spacing w:after="0" w:line="240" w:lineRule="auto"/>
        <w:ind w:firstLine="360"/>
        <w:rPr>
          <w:rFonts w:ascii="Times New Roman" w:eastAsia="Calibri" w:hAnsi="Times New Roman" w:cs="Times New Roman"/>
          <w:sz w:val="24"/>
          <w:szCs w:val="24"/>
        </w:rPr>
      </w:pPr>
      <w:r w:rsidRPr="00513480">
        <w:rPr>
          <w:rFonts w:ascii="Times New Roman" w:eastAsia="Calibri" w:hAnsi="Times New Roman" w:cs="Times New Roman"/>
          <w:sz w:val="24"/>
          <w:szCs w:val="24"/>
        </w:rPr>
        <w:t>Утренние - …                                                    дрессированная - …</w:t>
      </w:r>
    </w:p>
    <w:p w:rsidR="00513480" w:rsidRPr="00513480" w:rsidRDefault="00513480" w:rsidP="00513480">
      <w:pPr>
        <w:spacing w:after="0" w:line="240" w:lineRule="auto"/>
        <w:ind w:firstLine="360"/>
        <w:rPr>
          <w:rFonts w:ascii="Times New Roman" w:eastAsia="Calibri" w:hAnsi="Times New Roman" w:cs="Times New Roman"/>
          <w:sz w:val="24"/>
          <w:szCs w:val="24"/>
        </w:rPr>
      </w:pPr>
      <w:r w:rsidRPr="00513480">
        <w:rPr>
          <w:rFonts w:ascii="Times New Roman" w:eastAsia="Calibri" w:hAnsi="Times New Roman" w:cs="Times New Roman"/>
          <w:sz w:val="24"/>
          <w:szCs w:val="24"/>
        </w:rPr>
        <w:t>Кедровые - …                                                    кипяченая - …</w:t>
      </w:r>
    </w:p>
    <w:p w:rsidR="00513480" w:rsidRPr="00513480" w:rsidRDefault="00513480" w:rsidP="00513480">
      <w:pPr>
        <w:spacing w:after="0" w:line="240" w:lineRule="auto"/>
        <w:ind w:firstLine="360"/>
        <w:rPr>
          <w:rFonts w:ascii="Times New Roman" w:eastAsia="Calibri" w:hAnsi="Times New Roman" w:cs="Times New Roman"/>
          <w:sz w:val="24"/>
          <w:szCs w:val="24"/>
        </w:rPr>
      </w:pPr>
      <w:r w:rsidRPr="00513480">
        <w:rPr>
          <w:rFonts w:ascii="Times New Roman" w:eastAsia="Calibri" w:hAnsi="Times New Roman" w:cs="Times New Roman"/>
          <w:sz w:val="24"/>
          <w:szCs w:val="24"/>
        </w:rPr>
        <w:t>Золотое - …                                                       трудная - …</w:t>
      </w:r>
    </w:p>
    <w:p w:rsidR="00513480" w:rsidRPr="00513480" w:rsidRDefault="00513480" w:rsidP="00513480">
      <w:pPr>
        <w:spacing w:after="0" w:line="240" w:lineRule="auto"/>
        <w:ind w:firstLine="360"/>
        <w:rPr>
          <w:rFonts w:ascii="Times New Roman" w:eastAsia="Calibri" w:hAnsi="Times New Roman" w:cs="Times New Roman"/>
          <w:sz w:val="24"/>
          <w:szCs w:val="24"/>
        </w:rPr>
      </w:pPr>
      <w:r w:rsidRPr="00513480">
        <w:rPr>
          <w:rFonts w:ascii="Times New Roman" w:eastAsia="Calibri" w:hAnsi="Times New Roman" w:cs="Times New Roman"/>
          <w:sz w:val="24"/>
          <w:szCs w:val="24"/>
        </w:rPr>
        <w:t>Круглое - …                                                       жирная - …</w:t>
      </w:r>
    </w:p>
    <w:p w:rsidR="00513480" w:rsidRPr="00513480" w:rsidRDefault="00513480" w:rsidP="00513480">
      <w:pPr>
        <w:spacing w:after="0" w:line="240" w:lineRule="auto"/>
        <w:ind w:firstLine="360"/>
        <w:rPr>
          <w:rFonts w:ascii="Times New Roman" w:eastAsia="Calibri" w:hAnsi="Times New Roman" w:cs="Times New Roman"/>
          <w:sz w:val="24"/>
          <w:szCs w:val="24"/>
        </w:rPr>
      </w:pPr>
      <w:r w:rsidRPr="00513480">
        <w:rPr>
          <w:rFonts w:ascii="Times New Roman" w:eastAsia="Calibri" w:hAnsi="Times New Roman" w:cs="Times New Roman"/>
          <w:sz w:val="24"/>
          <w:szCs w:val="24"/>
        </w:rPr>
        <w:t>Колючий - …                                                     сладкая - …</w:t>
      </w:r>
    </w:p>
    <w:p w:rsidR="00513480" w:rsidRPr="00513480" w:rsidRDefault="00513480" w:rsidP="00513480">
      <w:pPr>
        <w:spacing w:after="0" w:line="240" w:lineRule="auto"/>
        <w:ind w:firstLine="360"/>
        <w:rPr>
          <w:rFonts w:ascii="Times New Roman" w:eastAsia="Calibri" w:hAnsi="Times New Roman" w:cs="Times New Roman"/>
          <w:sz w:val="24"/>
          <w:szCs w:val="24"/>
        </w:rPr>
      </w:pPr>
      <w:r w:rsidRPr="00513480">
        <w:rPr>
          <w:rFonts w:ascii="Times New Roman" w:eastAsia="Calibri" w:hAnsi="Times New Roman" w:cs="Times New Roman"/>
          <w:sz w:val="24"/>
          <w:szCs w:val="24"/>
        </w:rPr>
        <w:t>Цветочные - …                                                  прозрачная - …</w:t>
      </w:r>
    </w:p>
    <w:p w:rsidR="00513480" w:rsidRPr="00513480" w:rsidRDefault="00513480" w:rsidP="00513480">
      <w:pPr>
        <w:spacing w:after="0" w:line="240" w:lineRule="auto"/>
        <w:ind w:firstLine="360"/>
        <w:rPr>
          <w:rFonts w:ascii="Times New Roman" w:eastAsia="Calibri" w:hAnsi="Times New Roman" w:cs="Times New Roman"/>
          <w:sz w:val="24"/>
          <w:szCs w:val="24"/>
        </w:rPr>
      </w:pPr>
      <w:r w:rsidRPr="00513480">
        <w:rPr>
          <w:rFonts w:ascii="Times New Roman" w:eastAsia="Calibri" w:hAnsi="Times New Roman" w:cs="Times New Roman"/>
          <w:sz w:val="24"/>
          <w:szCs w:val="24"/>
        </w:rPr>
        <w:t>Голосистый - …                                                звонкая - …</w:t>
      </w:r>
    </w:p>
    <w:p w:rsidR="00513480" w:rsidRPr="00513480" w:rsidRDefault="00513480" w:rsidP="00513480">
      <w:pPr>
        <w:spacing w:after="0" w:line="240" w:lineRule="auto"/>
        <w:ind w:firstLine="360"/>
        <w:rPr>
          <w:rFonts w:ascii="Times New Roman" w:eastAsia="Calibri" w:hAnsi="Times New Roman" w:cs="Times New Roman"/>
          <w:sz w:val="24"/>
          <w:szCs w:val="24"/>
        </w:rPr>
      </w:pPr>
      <w:proofErr w:type="gramStart"/>
      <w:r w:rsidRPr="00513480">
        <w:rPr>
          <w:rFonts w:ascii="Times New Roman" w:eastAsia="Calibri" w:hAnsi="Times New Roman" w:cs="Times New Roman"/>
          <w:sz w:val="24"/>
          <w:szCs w:val="24"/>
        </w:rPr>
        <w:t>Пасмурный</w:t>
      </w:r>
      <w:proofErr w:type="gramEnd"/>
      <w:r w:rsidRPr="00513480">
        <w:rPr>
          <w:rFonts w:ascii="Times New Roman" w:eastAsia="Calibri" w:hAnsi="Times New Roman" w:cs="Times New Roman"/>
          <w:sz w:val="24"/>
          <w:szCs w:val="24"/>
        </w:rPr>
        <w:t xml:space="preserve"> - …                                                 любимая - …</w:t>
      </w:r>
    </w:p>
    <w:p w:rsidR="00513480" w:rsidRPr="00513480" w:rsidRDefault="00513480" w:rsidP="00513480">
      <w:pPr>
        <w:spacing w:after="0" w:line="240" w:lineRule="auto"/>
        <w:ind w:firstLine="360"/>
        <w:rPr>
          <w:rFonts w:ascii="Times New Roman" w:eastAsia="Calibri" w:hAnsi="Times New Roman" w:cs="Times New Roman"/>
          <w:b/>
          <w:sz w:val="24"/>
          <w:szCs w:val="24"/>
        </w:rPr>
      </w:pPr>
      <w:r w:rsidRPr="00513480">
        <w:rPr>
          <w:rFonts w:ascii="Times New Roman" w:eastAsia="Calibri" w:hAnsi="Times New Roman" w:cs="Times New Roman"/>
          <w:b/>
          <w:sz w:val="24"/>
          <w:szCs w:val="24"/>
        </w:rPr>
        <w:t>Задание 2.</w:t>
      </w:r>
    </w:p>
    <w:p w:rsidR="00513480" w:rsidRPr="00513480" w:rsidRDefault="00513480" w:rsidP="00513480">
      <w:pPr>
        <w:spacing w:after="0" w:line="240" w:lineRule="auto"/>
        <w:ind w:firstLine="360"/>
        <w:rPr>
          <w:rFonts w:ascii="Times New Roman" w:eastAsia="Calibri" w:hAnsi="Times New Roman" w:cs="Times New Roman"/>
          <w:sz w:val="24"/>
          <w:szCs w:val="24"/>
        </w:rPr>
      </w:pPr>
      <w:r w:rsidRPr="00513480">
        <w:rPr>
          <w:rFonts w:ascii="Times New Roman" w:eastAsia="Calibri" w:hAnsi="Times New Roman" w:cs="Times New Roman"/>
          <w:sz w:val="24"/>
          <w:szCs w:val="24"/>
        </w:rPr>
        <w:t>Назовите предметы, которые обладают определенными свойствами.</w:t>
      </w:r>
    </w:p>
    <w:p w:rsidR="00513480" w:rsidRPr="00513480" w:rsidRDefault="00513480" w:rsidP="00513480">
      <w:pPr>
        <w:spacing w:after="0" w:line="240" w:lineRule="auto"/>
        <w:ind w:firstLine="360"/>
        <w:rPr>
          <w:rFonts w:ascii="Times New Roman" w:eastAsia="Calibri" w:hAnsi="Times New Roman" w:cs="Times New Roman"/>
          <w:sz w:val="24"/>
          <w:szCs w:val="24"/>
        </w:rPr>
      </w:pPr>
      <w:r w:rsidRPr="00513480">
        <w:rPr>
          <w:rFonts w:ascii="Times New Roman" w:eastAsia="Calibri" w:hAnsi="Times New Roman" w:cs="Times New Roman"/>
          <w:sz w:val="24"/>
          <w:szCs w:val="24"/>
        </w:rPr>
        <w:t>Про какие предметы можно сказать, что они:</w:t>
      </w:r>
    </w:p>
    <w:p w:rsidR="00513480" w:rsidRPr="00513480" w:rsidRDefault="00513480" w:rsidP="00513480">
      <w:pPr>
        <w:spacing w:after="0" w:line="240" w:lineRule="auto"/>
        <w:ind w:firstLine="360"/>
        <w:rPr>
          <w:rFonts w:ascii="Times New Roman" w:eastAsia="Calibri" w:hAnsi="Times New Roman" w:cs="Times New Roman"/>
          <w:sz w:val="24"/>
          <w:szCs w:val="24"/>
        </w:rPr>
      </w:pPr>
      <w:r w:rsidRPr="00513480">
        <w:rPr>
          <w:rFonts w:ascii="Times New Roman" w:eastAsia="Calibri" w:hAnsi="Times New Roman" w:cs="Times New Roman"/>
          <w:sz w:val="24"/>
          <w:szCs w:val="24"/>
        </w:rPr>
        <w:t>Твердые и жидкие;</w:t>
      </w:r>
    </w:p>
    <w:p w:rsidR="00513480" w:rsidRPr="00513480" w:rsidRDefault="00513480" w:rsidP="00513480">
      <w:pPr>
        <w:spacing w:after="0" w:line="240" w:lineRule="auto"/>
        <w:ind w:firstLine="360"/>
        <w:rPr>
          <w:rFonts w:ascii="Times New Roman" w:eastAsia="Calibri" w:hAnsi="Times New Roman" w:cs="Times New Roman"/>
          <w:sz w:val="24"/>
          <w:szCs w:val="24"/>
        </w:rPr>
      </w:pPr>
      <w:r w:rsidRPr="00513480">
        <w:rPr>
          <w:rFonts w:ascii="Times New Roman" w:eastAsia="Calibri" w:hAnsi="Times New Roman" w:cs="Times New Roman"/>
          <w:sz w:val="24"/>
          <w:szCs w:val="24"/>
        </w:rPr>
        <w:t>Холодные и газообразные;</w:t>
      </w:r>
    </w:p>
    <w:p w:rsidR="00513480" w:rsidRPr="00513480" w:rsidRDefault="00513480" w:rsidP="00513480">
      <w:pPr>
        <w:spacing w:after="0" w:line="240" w:lineRule="auto"/>
        <w:ind w:firstLine="360"/>
        <w:rPr>
          <w:rFonts w:ascii="Times New Roman" w:eastAsia="Calibri" w:hAnsi="Times New Roman" w:cs="Times New Roman"/>
          <w:sz w:val="24"/>
          <w:szCs w:val="24"/>
        </w:rPr>
      </w:pPr>
      <w:r w:rsidRPr="00513480">
        <w:rPr>
          <w:rFonts w:ascii="Times New Roman" w:eastAsia="Calibri" w:hAnsi="Times New Roman" w:cs="Times New Roman"/>
          <w:sz w:val="24"/>
          <w:szCs w:val="24"/>
        </w:rPr>
        <w:t>Теплые и непрочные;</w:t>
      </w:r>
    </w:p>
    <w:p w:rsidR="00513480" w:rsidRPr="00513480" w:rsidRDefault="00513480" w:rsidP="00513480">
      <w:pPr>
        <w:spacing w:after="0" w:line="240" w:lineRule="auto"/>
        <w:ind w:firstLine="360"/>
        <w:rPr>
          <w:rFonts w:ascii="Times New Roman" w:eastAsia="Calibri" w:hAnsi="Times New Roman" w:cs="Times New Roman"/>
          <w:sz w:val="24"/>
          <w:szCs w:val="24"/>
        </w:rPr>
      </w:pPr>
      <w:r w:rsidRPr="00513480">
        <w:rPr>
          <w:rFonts w:ascii="Times New Roman" w:eastAsia="Calibri" w:hAnsi="Times New Roman" w:cs="Times New Roman"/>
          <w:sz w:val="24"/>
          <w:szCs w:val="24"/>
        </w:rPr>
        <w:t>Прочные и вредные;</w:t>
      </w:r>
    </w:p>
    <w:p w:rsidR="00513480" w:rsidRPr="00513480" w:rsidRDefault="00513480" w:rsidP="00513480">
      <w:pPr>
        <w:spacing w:after="0" w:line="240" w:lineRule="auto"/>
        <w:ind w:firstLine="360"/>
        <w:rPr>
          <w:rFonts w:ascii="Times New Roman" w:eastAsia="Calibri" w:hAnsi="Times New Roman" w:cs="Times New Roman"/>
          <w:sz w:val="24"/>
          <w:szCs w:val="24"/>
        </w:rPr>
      </w:pPr>
      <w:r w:rsidRPr="00513480">
        <w:rPr>
          <w:rFonts w:ascii="Times New Roman" w:eastAsia="Calibri" w:hAnsi="Times New Roman" w:cs="Times New Roman"/>
          <w:sz w:val="24"/>
          <w:szCs w:val="24"/>
        </w:rPr>
        <w:t>Сырые и сухие;</w:t>
      </w:r>
    </w:p>
    <w:p w:rsidR="00513480" w:rsidRPr="00513480" w:rsidRDefault="00513480" w:rsidP="00513480">
      <w:pPr>
        <w:spacing w:after="0" w:line="240" w:lineRule="auto"/>
        <w:ind w:firstLine="360"/>
        <w:rPr>
          <w:rFonts w:ascii="Times New Roman" w:eastAsia="Calibri" w:hAnsi="Times New Roman" w:cs="Times New Roman"/>
          <w:sz w:val="24"/>
          <w:szCs w:val="24"/>
        </w:rPr>
      </w:pPr>
      <w:r w:rsidRPr="00513480">
        <w:rPr>
          <w:rFonts w:ascii="Times New Roman" w:eastAsia="Calibri" w:hAnsi="Times New Roman" w:cs="Times New Roman"/>
          <w:sz w:val="24"/>
          <w:szCs w:val="24"/>
        </w:rPr>
        <w:t>Твердые и мягкие;</w:t>
      </w:r>
    </w:p>
    <w:p w:rsidR="00513480" w:rsidRPr="00513480" w:rsidRDefault="00513480" w:rsidP="00513480">
      <w:pPr>
        <w:spacing w:after="0" w:line="240" w:lineRule="auto"/>
        <w:ind w:firstLine="360"/>
        <w:rPr>
          <w:rFonts w:ascii="Times New Roman" w:eastAsia="Calibri" w:hAnsi="Times New Roman" w:cs="Times New Roman"/>
          <w:sz w:val="24"/>
          <w:szCs w:val="24"/>
        </w:rPr>
      </w:pPr>
      <w:r w:rsidRPr="00513480">
        <w:rPr>
          <w:rFonts w:ascii="Times New Roman" w:eastAsia="Calibri" w:hAnsi="Times New Roman" w:cs="Times New Roman"/>
          <w:sz w:val="24"/>
          <w:szCs w:val="24"/>
        </w:rPr>
        <w:t>Пушистые и колючие;</w:t>
      </w:r>
    </w:p>
    <w:p w:rsidR="00513480" w:rsidRPr="00513480" w:rsidRDefault="00513480" w:rsidP="00513480">
      <w:pPr>
        <w:spacing w:after="0" w:line="240" w:lineRule="auto"/>
        <w:ind w:firstLine="360"/>
        <w:rPr>
          <w:rFonts w:ascii="Times New Roman" w:eastAsia="Calibri" w:hAnsi="Times New Roman" w:cs="Times New Roman"/>
          <w:sz w:val="24"/>
          <w:szCs w:val="24"/>
        </w:rPr>
      </w:pPr>
      <w:r w:rsidRPr="00513480">
        <w:rPr>
          <w:rFonts w:ascii="Times New Roman" w:eastAsia="Calibri" w:hAnsi="Times New Roman" w:cs="Times New Roman"/>
          <w:sz w:val="24"/>
          <w:szCs w:val="24"/>
        </w:rPr>
        <w:t>Широкие и удобные;</w:t>
      </w:r>
    </w:p>
    <w:p w:rsidR="00513480" w:rsidRPr="00513480" w:rsidRDefault="00513480" w:rsidP="00513480">
      <w:pPr>
        <w:spacing w:after="0" w:line="240" w:lineRule="auto"/>
        <w:ind w:firstLine="360"/>
        <w:rPr>
          <w:rFonts w:ascii="Times New Roman" w:eastAsia="Calibri" w:hAnsi="Times New Roman" w:cs="Times New Roman"/>
          <w:sz w:val="24"/>
          <w:szCs w:val="24"/>
        </w:rPr>
      </w:pPr>
      <w:r w:rsidRPr="00513480">
        <w:rPr>
          <w:rFonts w:ascii="Times New Roman" w:eastAsia="Calibri" w:hAnsi="Times New Roman" w:cs="Times New Roman"/>
          <w:sz w:val="24"/>
          <w:szCs w:val="24"/>
        </w:rPr>
        <w:t>Душистые и жидкие;</w:t>
      </w:r>
    </w:p>
    <w:p w:rsidR="00513480" w:rsidRPr="00513480" w:rsidRDefault="00513480" w:rsidP="00513480">
      <w:pPr>
        <w:spacing w:after="0" w:line="240" w:lineRule="auto"/>
        <w:ind w:firstLine="360"/>
        <w:rPr>
          <w:rFonts w:ascii="Times New Roman" w:eastAsia="Calibri" w:hAnsi="Times New Roman" w:cs="Times New Roman"/>
          <w:sz w:val="24"/>
          <w:szCs w:val="24"/>
        </w:rPr>
      </w:pPr>
      <w:r w:rsidRPr="00513480">
        <w:rPr>
          <w:rFonts w:ascii="Times New Roman" w:eastAsia="Calibri" w:hAnsi="Times New Roman" w:cs="Times New Roman"/>
          <w:sz w:val="24"/>
          <w:szCs w:val="24"/>
        </w:rPr>
        <w:t>Мокрые и подвижные;</w:t>
      </w:r>
    </w:p>
    <w:p w:rsidR="00513480" w:rsidRPr="00513480" w:rsidRDefault="00513480" w:rsidP="00513480">
      <w:pPr>
        <w:spacing w:after="0" w:line="240" w:lineRule="auto"/>
        <w:ind w:firstLine="360"/>
        <w:rPr>
          <w:rFonts w:ascii="Times New Roman" w:eastAsia="Calibri" w:hAnsi="Times New Roman" w:cs="Times New Roman"/>
          <w:sz w:val="24"/>
          <w:szCs w:val="24"/>
        </w:rPr>
      </w:pPr>
      <w:r w:rsidRPr="00513480">
        <w:rPr>
          <w:rFonts w:ascii="Times New Roman" w:eastAsia="Calibri" w:hAnsi="Times New Roman" w:cs="Times New Roman"/>
          <w:sz w:val="24"/>
          <w:szCs w:val="24"/>
        </w:rPr>
        <w:t>Хрустящие и вкусные.</w:t>
      </w:r>
    </w:p>
    <w:p w:rsidR="00513480" w:rsidRPr="00513480" w:rsidRDefault="00513480" w:rsidP="00513480">
      <w:pPr>
        <w:spacing w:after="0" w:line="240" w:lineRule="auto"/>
        <w:ind w:firstLine="360"/>
        <w:rPr>
          <w:rFonts w:ascii="Times New Roman" w:eastAsia="Calibri" w:hAnsi="Times New Roman" w:cs="Times New Roman"/>
          <w:b/>
          <w:sz w:val="24"/>
          <w:szCs w:val="24"/>
        </w:rPr>
      </w:pPr>
      <w:r w:rsidRPr="00513480">
        <w:rPr>
          <w:rFonts w:ascii="Times New Roman" w:eastAsia="Calibri" w:hAnsi="Times New Roman" w:cs="Times New Roman"/>
          <w:b/>
          <w:sz w:val="24"/>
          <w:szCs w:val="24"/>
        </w:rPr>
        <w:t>Задание 3.</w:t>
      </w:r>
    </w:p>
    <w:p w:rsidR="00513480" w:rsidRPr="00513480" w:rsidRDefault="00513480" w:rsidP="00513480">
      <w:pPr>
        <w:spacing w:after="0" w:line="240" w:lineRule="auto"/>
        <w:ind w:firstLine="360"/>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Постарайтесь объединить в своем воображении два предмета, не имеющих ничего общего друг с другом. Для этого попробуйте создать в уме образ каждого предмета. А теперь мысленно объедини их в одной четкой картине. Пусть, например, даны слова «волосы» и «вода». Почему бы не вообразить волосы, промокшие под дождем или волосы, которые моют? Дай волю своему воображению.</w:t>
      </w:r>
    </w:p>
    <w:p w:rsidR="00513480" w:rsidRPr="00513480" w:rsidRDefault="00513480" w:rsidP="00513480">
      <w:pPr>
        <w:spacing w:after="0" w:line="240" w:lineRule="auto"/>
        <w:ind w:firstLine="360"/>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Телевизор – шоколад;</w:t>
      </w:r>
    </w:p>
    <w:p w:rsidR="00513480" w:rsidRPr="00513480" w:rsidRDefault="00513480" w:rsidP="00513480">
      <w:pPr>
        <w:spacing w:after="0" w:line="240" w:lineRule="auto"/>
        <w:ind w:firstLine="360"/>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Стакан – коридор;</w:t>
      </w:r>
    </w:p>
    <w:p w:rsidR="00513480" w:rsidRPr="00513480" w:rsidRDefault="00513480" w:rsidP="00513480">
      <w:pPr>
        <w:spacing w:after="0" w:line="240" w:lineRule="auto"/>
        <w:ind w:firstLine="360"/>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Ноготь – журнал;</w:t>
      </w:r>
    </w:p>
    <w:p w:rsidR="00513480" w:rsidRPr="00513480" w:rsidRDefault="00513480" w:rsidP="00513480">
      <w:pPr>
        <w:spacing w:after="0" w:line="240" w:lineRule="auto"/>
        <w:ind w:firstLine="360"/>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Паук – кресло;</w:t>
      </w:r>
    </w:p>
    <w:p w:rsidR="00513480" w:rsidRPr="00513480" w:rsidRDefault="00513480" w:rsidP="00513480">
      <w:pPr>
        <w:spacing w:after="0" w:line="240" w:lineRule="auto"/>
        <w:ind w:firstLine="360"/>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Лупа – палец;</w:t>
      </w:r>
    </w:p>
    <w:p w:rsidR="00513480" w:rsidRPr="00513480" w:rsidRDefault="00513480" w:rsidP="00513480">
      <w:pPr>
        <w:spacing w:after="0" w:line="240" w:lineRule="auto"/>
        <w:ind w:firstLine="360"/>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Сосулька – ножницы;</w:t>
      </w:r>
    </w:p>
    <w:p w:rsidR="00513480" w:rsidRPr="00513480" w:rsidRDefault="00513480" w:rsidP="00513480">
      <w:pPr>
        <w:spacing w:after="0" w:line="240" w:lineRule="auto"/>
        <w:ind w:firstLine="360"/>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Картинка – лужа;</w:t>
      </w:r>
    </w:p>
    <w:p w:rsidR="00513480" w:rsidRPr="00513480" w:rsidRDefault="00513480" w:rsidP="00513480">
      <w:pPr>
        <w:spacing w:after="0" w:line="240" w:lineRule="auto"/>
        <w:ind w:firstLine="360"/>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Котлета – песок;</w:t>
      </w:r>
    </w:p>
    <w:p w:rsidR="00513480" w:rsidRPr="00513480" w:rsidRDefault="00513480" w:rsidP="00513480">
      <w:pPr>
        <w:spacing w:after="0" w:line="240" w:lineRule="auto"/>
        <w:ind w:firstLine="360"/>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Бегемот – пальто;</w:t>
      </w:r>
    </w:p>
    <w:p w:rsidR="00513480" w:rsidRPr="00513480" w:rsidRDefault="00513480" w:rsidP="00513480">
      <w:pPr>
        <w:spacing w:after="0" w:line="240" w:lineRule="auto"/>
        <w:ind w:firstLine="360"/>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Мыло – яблоко.</w:t>
      </w:r>
    </w:p>
    <w:p w:rsidR="00513480" w:rsidRPr="00513480" w:rsidRDefault="00513480" w:rsidP="00513480">
      <w:pPr>
        <w:spacing w:after="0" w:line="240" w:lineRule="auto"/>
        <w:ind w:firstLine="360"/>
        <w:jc w:val="both"/>
        <w:rPr>
          <w:rFonts w:ascii="Times New Roman" w:eastAsia="Calibri" w:hAnsi="Times New Roman" w:cs="Times New Roman"/>
          <w:b/>
          <w:sz w:val="24"/>
          <w:szCs w:val="24"/>
        </w:rPr>
      </w:pPr>
      <w:r w:rsidRPr="00513480">
        <w:rPr>
          <w:rFonts w:ascii="Times New Roman" w:eastAsia="Calibri" w:hAnsi="Times New Roman" w:cs="Times New Roman"/>
          <w:b/>
          <w:sz w:val="24"/>
          <w:szCs w:val="24"/>
        </w:rPr>
        <w:t>Задание 4.</w:t>
      </w:r>
    </w:p>
    <w:p w:rsidR="00513480" w:rsidRPr="00513480" w:rsidRDefault="00513480" w:rsidP="00513480">
      <w:pPr>
        <w:spacing w:after="0" w:line="240" w:lineRule="auto"/>
        <w:ind w:firstLine="360"/>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lastRenderedPageBreak/>
        <w:t>Назовите как можно больше различных способов применения названных примеров: соль, пластиковая бутылка, скакалка, гвоздь, камушки, опилки…</w:t>
      </w:r>
    </w:p>
    <w:p w:rsidR="00513480" w:rsidRPr="00513480" w:rsidRDefault="00513480" w:rsidP="00513480">
      <w:pPr>
        <w:spacing w:after="0" w:line="240" w:lineRule="auto"/>
        <w:ind w:firstLine="360"/>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Например, газета. Из газеты можно сложить веер, головной убор, подложить ее под неустойчивые предметы, сделать пробку для бутылки, занавесить окна, упаковать вещи, обернуть книгу…</w:t>
      </w:r>
    </w:p>
    <w:p w:rsidR="00513480" w:rsidRPr="00513480" w:rsidRDefault="00513480" w:rsidP="00513480">
      <w:pPr>
        <w:spacing w:after="0" w:line="240" w:lineRule="auto"/>
        <w:ind w:firstLine="360"/>
        <w:jc w:val="both"/>
        <w:rPr>
          <w:rFonts w:ascii="Times New Roman" w:eastAsia="Calibri" w:hAnsi="Times New Roman" w:cs="Times New Roman"/>
          <w:b/>
          <w:sz w:val="24"/>
          <w:szCs w:val="24"/>
        </w:rPr>
      </w:pPr>
      <w:r w:rsidRPr="00513480">
        <w:rPr>
          <w:rFonts w:ascii="Times New Roman" w:eastAsia="Calibri" w:hAnsi="Times New Roman" w:cs="Times New Roman"/>
          <w:b/>
          <w:sz w:val="24"/>
          <w:szCs w:val="24"/>
        </w:rPr>
        <w:t>Итог занятия.</w:t>
      </w:r>
    </w:p>
    <w:p w:rsidR="00513480" w:rsidRPr="00513480" w:rsidRDefault="00513480" w:rsidP="00513480">
      <w:pPr>
        <w:spacing w:after="0" w:line="240" w:lineRule="auto"/>
        <w:rPr>
          <w:rFonts w:ascii="Times New Roman" w:eastAsia="Calibri" w:hAnsi="Times New Roman" w:cs="Times New Roman"/>
          <w:sz w:val="24"/>
          <w:szCs w:val="24"/>
        </w:rPr>
      </w:pPr>
    </w:p>
    <w:p w:rsidR="00513480" w:rsidRPr="00513480" w:rsidRDefault="00513480" w:rsidP="00513480">
      <w:pPr>
        <w:shd w:val="clear" w:color="auto" w:fill="FFFFFF"/>
        <w:spacing w:after="0" w:line="240" w:lineRule="auto"/>
        <w:ind w:firstLine="360"/>
        <w:rPr>
          <w:rFonts w:ascii="Times New Roman" w:eastAsia="Calibri" w:hAnsi="Times New Roman" w:cs="Times New Roman"/>
          <w:b/>
          <w:color w:val="C00000"/>
          <w:sz w:val="24"/>
          <w:szCs w:val="24"/>
        </w:rPr>
      </w:pPr>
      <w:r w:rsidRPr="00513480">
        <w:rPr>
          <w:rFonts w:ascii="Times New Roman" w:eastAsia="Calibri" w:hAnsi="Times New Roman" w:cs="Times New Roman"/>
          <w:b/>
          <w:color w:val="C00000"/>
          <w:sz w:val="24"/>
          <w:szCs w:val="24"/>
        </w:rPr>
        <w:t>Приложение 4</w:t>
      </w:r>
    </w:p>
    <w:p w:rsidR="00513480" w:rsidRPr="00513480" w:rsidRDefault="00513480" w:rsidP="00513480">
      <w:pPr>
        <w:spacing w:after="0" w:line="240" w:lineRule="auto"/>
        <w:ind w:firstLine="360"/>
        <w:rPr>
          <w:rFonts w:ascii="Times New Roman" w:eastAsia="Calibri" w:hAnsi="Times New Roman" w:cs="Times New Roman"/>
          <w:b/>
          <w:i/>
          <w:sz w:val="24"/>
          <w:szCs w:val="24"/>
        </w:rPr>
      </w:pPr>
      <w:r w:rsidRPr="00513480">
        <w:rPr>
          <w:rFonts w:ascii="Times New Roman" w:eastAsia="Calibri" w:hAnsi="Times New Roman" w:cs="Times New Roman"/>
          <w:sz w:val="24"/>
          <w:szCs w:val="24"/>
        </w:rPr>
        <w:t xml:space="preserve">Урок 2  (3)   </w:t>
      </w:r>
      <w:r w:rsidRPr="00513480">
        <w:rPr>
          <w:rFonts w:ascii="Times New Roman" w:eastAsia="Calibri" w:hAnsi="Times New Roman" w:cs="Times New Roman"/>
          <w:b/>
          <w:i/>
          <w:sz w:val="24"/>
          <w:szCs w:val="24"/>
        </w:rPr>
        <w:t xml:space="preserve">Тема: «Матрицы </w:t>
      </w:r>
      <w:proofErr w:type="spellStart"/>
      <w:r w:rsidRPr="00513480">
        <w:rPr>
          <w:rFonts w:ascii="Times New Roman" w:eastAsia="Calibri" w:hAnsi="Times New Roman" w:cs="Times New Roman"/>
          <w:b/>
          <w:i/>
          <w:sz w:val="24"/>
          <w:szCs w:val="24"/>
        </w:rPr>
        <w:t>Равена</w:t>
      </w:r>
      <w:proofErr w:type="spellEnd"/>
      <w:r w:rsidRPr="00513480">
        <w:rPr>
          <w:rFonts w:ascii="Times New Roman" w:eastAsia="Calibri" w:hAnsi="Times New Roman" w:cs="Times New Roman"/>
          <w:b/>
          <w:i/>
          <w:sz w:val="24"/>
          <w:szCs w:val="24"/>
        </w:rPr>
        <w:t>»</w:t>
      </w:r>
    </w:p>
    <w:p w:rsidR="00513480" w:rsidRPr="00513480" w:rsidRDefault="00513480" w:rsidP="00513480">
      <w:pPr>
        <w:spacing w:after="0" w:line="240" w:lineRule="auto"/>
        <w:ind w:firstLine="360"/>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Цель:  Углублять логическую интуицию, практический опыт, навыки</w:t>
      </w:r>
    </w:p>
    <w:p w:rsidR="00513480" w:rsidRPr="00513480" w:rsidRDefault="00513480" w:rsidP="00513480">
      <w:pPr>
        <w:spacing w:after="0" w:line="240" w:lineRule="auto"/>
        <w:ind w:firstLine="360"/>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 xml:space="preserve">           последовательного и доказательного мышления.</w:t>
      </w:r>
    </w:p>
    <w:p w:rsidR="00513480" w:rsidRPr="00513480" w:rsidRDefault="00513480" w:rsidP="00513480">
      <w:pPr>
        <w:spacing w:after="0" w:line="240" w:lineRule="auto"/>
        <w:ind w:firstLine="360"/>
        <w:jc w:val="both"/>
        <w:rPr>
          <w:rFonts w:ascii="Times New Roman" w:eastAsia="Calibri" w:hAnsi="Times New Roman" w:cs="Times New Roman"/>
          <w:b/>
          <w:sz w:val="24"/>
          <w:szCs w:val="24"/>
        </w:rPr>
      </w:pPr>
      <w:r w:rsidRPr="00513480">
        <w:rPr>
          <w:rFonts w:ascii="Times New Roman" w:eastAsia="Calibri" w:hAnsi="Times New Roman" w:cs="Times New Roman"/>
          <w:b/>
          <w:sz w:val="24"/>
          <w:szCs w:val="24"/>
        </w:rPr>
        <w:t>Разминка.</w:t>
      </w:r>
    </w:p>
    <w:p w:rsidR="00513480" w:rsidRPr="00513480" w:rsidRDefault="00513480" w:rsidP="00513480">
      <w:pPr>
        <w:numPr>
          <w:ilvl w:val="0"/>
          <w:numId w:val="24"/>
        </w:num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Какое животное вылезает из кожи вон?</w:t>
      </w:r>
    </w:p>
    <w:p w:rsidR="00513480" w:rsidRPr="00513480" w:rsidRDefault="00513480" w:rsidP="00513480">
      <w:pPr>
        <w:numPr>
          <w:ilvl w:val="0"/>
          <w:numId w:val="24"/>
        </w:num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Какие птицы роют норы для гнезда?</w:t>
      </w:r>
    </w:p>
    <w:p w:rsidR="00513480" w:rsidRPr="00513480" w:rsidRDefault="00513480" w:rsidP="00513480">
      <w:pPr>
        <w:numPr>
          <w:ilvl w:val="0"/>
          <w:numId w:val="24"/>
        </w:num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Что является символом олимпийских игр?</w:t>
      </w:r>
    </w:p>
    <w:p w:rsidR="00513480" w:rsidRPr="00513480" w:rsidRDefault="00513480" w:rsidP="00513480">
      <w:pPr>
        <w:numPr>
          <w:ilvl w:val="0"/>
          <w:numId w:val="24"/>
        </w:num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Кто вывернул волка наизнанку, застрелил бешеную шубу, вытащил себя из болота, побывал на Луне?</w:t>
      </w:r>
    </w:p>
    <w:p w:rsidR="00513480" w:rsidRPr="00513480" w:rsidRDefault="00513480" w:rsidP="00513480">
      <w:pPr>
        <w:numPr>
          <w:ilvl w:val="0"/>
          <w:numId w:val="24"/>
        </w:num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Что можно сделать за одну минуту?</w:t>
      </w:r>
    </w:p>
    <w:p w:rsidR="00513480" w:rsidRPr="00513480" w:rsidRDefault="00513480" w:rsidP="00513480">
      <w:pPr>
        <w:numPr>
          <w:ilvl w:val="0"/>
          <w:numId w:val="24"/>
        </w:num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Перечисли части тела человека, которые существуют только в паре.</w:t>
      </w:r>
    </w:p>
    <w:p w:rsidR="00513480" w:rsidRPr="00513480" w:rsidRDefault="00513480" w:rsidP="00513480">
      <w:pPr>
        <w:numPr>
          <w:ilvl w:val="0"/>
          <w:numId w:val="24"/>
        </w:num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Что будет лучше прыгать – деревянный шарик или резиновый мячик?</w:t>
      </w:r>
    </w:p>
    <w:p w:rsidR="00513480" w:rsidRPr="00513480" w:rsidRDefault="00513480" w:rsidP="00513480">
      <w:pPr>
        <w:numPr>
          <w:ilvl w:val="0"/>
          <w:numId w:val="24"/>
        </w:num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Какие три месяца в году, начинаются с гласной, идут один за другим?</w:t>
      </w:r>
    </w:p>
    <w:p w:rsidR="00513480" w:rsidRPr="00513480" w:rsidRDefault="00513480" w:rsidP="00513480">
      <w:pPr>
        <w:numPr>
          <w:ilvl w:val="0"/>
          <w:numId w:val="24"/>
        </w:num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 xml:space="preserve">Назови слова, начинающиеся  с буквы </w:t>
      </w:r>
      <w:r w:rsidRPr="00513480">
        <w:rPr>
          <w:rFonts w:ascii="Times New Roman" w:eastAsia="Calibri" w:hAnsi="Times New Roman" w:cs="Times New Roman"/>
          <w:b/>
          <w:sz w:val="24"/>
          <w:szCs w:val="24"/>
        </w:rPr>
        <w:t>й.</w:t>
      </w:r>
    </w:p>
    <w:p w:rsidR="00513480" w:rsidRPr="00513480" w:rsidRDefault="00513480" w:rsidP="00513480">
      <w:pPr>
        <w:numPr>
          <w:ilvl w:val="0"/>
          <w:numId w:val="24"/>
        </w:num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Почему гусь выходит из воды сухим?</w:t>
      </w:r>
    </w:p>
    <w:p w:rsidR="00513480" w:rsidRPr="00513480" w:rsidRDefault="00513480" w:rsidP="00513480">
      <w:pPr>
        <w:spacing w:after="0" w:line="240" w:lineRule="auto"/>
        <w:ind w:firstLine="360"/>
        <w:jc w:val="both"/>
        <w:rPr>
          <w:rFonts w:ascii="Times New Roman" w:eastAsia="Calibri" w:hAnsi="Times New Roman" w:cs="Times New Roman"/>
          <w:b/>
          <w:sz w:val="24"/>
          <w:szCs w:val="24"/>
        </w:rPr>
      </w:pPr>
      <w:r w:rsidRPr="00513480">
        <w:rPr>
          <w:rFonts w:ascii="Times New Roman" w:eastAsia="Calibri" w:hAnsi="Times New Roman" w:cs="Times New Roman"/>
          <w:b/>
          <w:sz w:val="24"/>
          <w:szCs w:val="24"/>
        </w:rPr>
        <w:t>Задание 1.</w:t>
      </w:r>
    </w:p>
    <w:p w:rsidR="00513480" w:rsidRPr="00513480" w:rsidRDefault="00513480" w:rsidP="00513480">
      <w:pPr>
        <w:spacing w:after="0" w:line="240" w:lineRule="auto"/>
        <w:ind w:firstLine="360"/>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 xml:space="preserve">На этом занятии рассматриваются матрицы </w:t>
      </w:r>
      <w:proofErr w:type="spellStart"/>
      <w:r w:rsidRPr="00513480">
        <w:rPr>
          <w:rFonts w:ascii="Times New Roman" w:eastAsia="Calibri" w:hAnsi="Times New Roman" w:cs="Times New Roman"/>
          <w:sz w:val="24"/>
          <w:szCs w:val="24"/>
        </w:rPr>
        <w:t>Равена</w:t>
      </w:r>
      <w:proofErr w:type="spellEnd"/>
      <w:r w:rsidRPr="00513480">
        <w:rPr>
          <w:rFonts w:ascii="Times New Roman" w:eastAsia="Calibri" w:hAnsi="Times New Roman" w:cs="Times New Roman"/>
          <w:sz w:val="24"/>
          <w:szCs w:val="24"/>
        </w:rPr>
        <w:t>, которые специально подобраны и усложняющиеся с каждым шагом. Задача ребенка: изучить структуру главной матрицы и указать ту из маленьких деталей, которая подходит к данной матрице, т.е. соответствует ее рисунку или логике расположения его деталей по вертикали и по горизонтали.</w:t>
      </w:r>
    </w:p>
    <w:p w:rsidR="00513480" w:rsidRPr="00513480" w:rsidRDefault="00513480" w:rsidP="00513480">
      <w:pPr>
        <w:spacing w:after="0" w:line="240" w:lineRule="auto"/>
        <w:ind w:firstLine="360"/>
        <w:jc w:val="both"/>
        <w:rPr>
          <w:rFonts w:ascii="Times New Roman" w:eastAsia="Calibri" w:hAnsi="Times New Roman" w:cs="Times New Roman"/>
          <w:sz w:val="24"/>
          <w:szCs w:val="24"/>
        </w:rPr>
      </w:pPr>
    </w:p>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noProof/>
          <w:sz w:val="24"/>
          <w:szCs w:val="24"/>
          <w:lang w:eastAsia="ru-RU"/>
        </w:rPr>
        <w:drawing>
          <wp:inline distT="0" distB="0" distL="0" distR="0" wp14:anchorId="3CF74447" wp14:editId="75032D5C">
            <wp:extent cx="3276600" cy="1924050"/>
            <wp:effectExtent l="0" t="0" r="0" b="0"/>
            <wp:docPr id="2" name="Рисунок 4" descr="Отсканировано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тсканировано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0" cy="1924050"/>
                    </a:xfrm>
                    <a:prstGeom prst="rect">
                      <a:avLst/>
                    </a:prstGeom>
                    <a:noFill/>
                    <a:ln>
                      <a:noFill/>
                    </a:ln>
                  </pic:spPr>
                </pic:pic>
              </a:graphicData>
            </a:graphic>
          </wp:inline>
        </w:drawing>
      </w:r>
    </w:p>
    <w:p w:rsidR="00513480" w:rsidRPr="00513480" w:rsidRDefault="00513480" w:rsidP="00513480">
      <w:pPr>
        <w:spacing w:after="0" w:line="240" w:lineRule="auto"/>
        <w:ind w:firstLine="360"/>
        <w:jc w:val="both"/>
        <w:rPr>
          <w:rFonts w:ascii="Times New Roman" w:eastAsia="Calibri" w:hAnsi="Times New Roman" w:cs="Times New Roman"/>
          <w:sz w:val="24"/>
          <w:szCs w:val="24"/>
        </w:rPr>
      </w:pPr>
    </w:p>
    <w:p w:rsidR="00513480" w:rsidRPr="00513480" w:rsidRDefault="00513480" w:rsidP="00513480">
      <w:pPr>
        <w:spacing w:after="0" w:line="240" w:lineRule="auto"/>
        <w:ind w:firstLine="360"/>
        <w:rPr>
          <w:rFonts w:ascii="Times New Roman" w:eastAsia="Calibri" w:hAnsi="Times New Roman" w:cs="Times New Roman"/>
          <w:sz w:val="24"/>
          <w:szCs w:val="24"/>
        </w:rPr>
      </w:pPr>
      <w:r w:rsidRPr="00513480">
        <w:rPr>
          <w:rFonts w:ascii="Times New Roman" w:eastAsia="Calibri" w:hAnsi="Times New Roman" w:cs="Times New Roman"/>
          <w:sz w:val="24"/>
          <w:szCs w:val="24"/>
        </w:rPr>
        <w:t xml:space="preserve">                                  </w:t>
      </w:r>
      <w:r w:rsidRPr="00513480">
        <w:rPr>
          <w:rFonts w:ascii="Times New Roman" w:eastAsia="Calibri" w:hAnsi="Times New Roman" w:cs="Times New Roman"/>
          <w:noProof/>
          <w:sz w:val="24"/>
          <w:szCs w:val="24"/>
          <w:lang w:eastAsia="ru-RU"/>
        </w:rPr>
        <w:drawing>
          <wp:inline distT="0" distB="0" distL="0" distR="0" wp14:anchorId="15F00CE6" wp14:editId="352B8B61">
            <wp:extent cx="3248025" cy="1847850"/>
            <wp:effectExtent l="0" t="0" r="9525" b="0"/>
            <wp:docPr id="3" name="Рисунок 5" descr="Отсканировано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тсканировано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8025" cy="1847850"/>
                    </a:xfrm>
                    <a:prstGeom prst="rect">
                      <a:avLst/>
                    </a:prstGeom>
                    <a:noFill/>
                    <a:ln>
                      <a:noFill/>
                    </a:ln>
                  </pic:spPr>
                </pic:pic>
              </a:graphicData>
            </a:graphic>
          </wp:inline>
        </w:drawing>
      </w:r>
    </w:p>
    <w:p w:rsidR="00513480" w:rsidRPr="00513480" w:rsidRDefault="00513480" w:rsidP="00513480">
      <w:pPr>
        <w:spacing w:after="0" w:line="240" w:lineRule="auto"/>
        <w:ind w:firstLine="360"/>
        <w:jc w:val="both"/>
        <w:rPr>
          <w:rFonts w:ascii="Times New Roman" w:eastAsia="Calibri" w:hAnsi="Times New Roman" w:cs="Times New Roman"/>
          <w:sz w:val="24"/>
          <w:szCs w:val="24"/>
        </w:rPr>
      </w:pPr>
    </w:p>
    <w:p w:rsidR="00513480" w:rsidRPr="00513480" w:rsidRDefault="00513480" w:rsidP="00513480">
      <w:pPr>
        <w:spacing w:after="0" w:line="240" w:lineRule="auto"/>
        <w:ind w:firstLine="360"/>
        <w:jc w:val="center"/>
        <w:rPr>
          <w:rFonts w:ascii="Times New Roman" w:eastAsia="Calibri" w:hAnsi="Times New Roman" w:cs="Times New Roman"/>
          <w:sz w:val="24"/>
          <w:szCs w:val="24"/>
        </w:rPr>
      </w:pPr>
      <w:r w:rsidRPr="00513480">
        <w:rPr>
          <w:rFonts w:ascii="Times New Roman" w:eastAsia="Calibri" w:hAnsi="Times New Roman" w:cs="Times New Roman"/>
          <w:noProof/>
          <w:sz w:val="24"/>
          <w:szCs w:val="24"/>
          <w:lang w:eastAsia="ru-RU"/>
        </w:rPr>
        <w:lastRenderedPageBreak/>
        <w:drawing>
          <wp:inline distT="0" distB="0" distL="0" distR="0" wp14:anchorId="628EC813" wp14:editId="1A9E77D1">
            <wp:extent cx="3286125" cy="1857375"/>
            <wp:effectExtent l="0" t="0" r="9525" b="9525"/>
            <wp:docPr id="4" name="Рисунок 6" descr="Отсканировано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тсканировано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6125" cy="1857375"/>
                    </a:xfrm>
                    <a:prstGeom prst="rect">
                      <a:avLst/>
                    </a:prstGeom>
                    <a:noFill/>
                    <a:ln>
                      <a:noFill/>
                    </a:ln>
                  </pic:spPr>
                </pic:pic>
              </a:graphicData>
            </a:graphic>
          </wp:inline>
        </w:drawing>
      </w:r>
    </w:p>
    <w:p w:rsidR="00513480" w:rsidRPr="00513480" w:rsidRDefault="00513480" w:rsidP="00513480">
      <w:pPr>
        <w:spacing w:after="0" w:line="240" w:lineRule="auto"/>
        <w:ind w:firstLine="360"/>
        <w:jc w:val="both"/>
        <w:rPr>
          <w:rFonts w:ascii="Times New Roman" w:eastAsia="Calibri" w:hAnsi="Times New Roman" w:cs="Times New Roman"/>
          <w:sz w:val="24"/>
          <w:szCs w:val="24"/>
        </w:rPr>
      </w:pPr>
    </w:p>
    <w:p w:rsidR="00513480" w:rsidRPr="00513480" w:rsidRDefault="00513480" w:rsidP="00513480">
      <w:pPr>
        <w:spacing w:after="0" w:line="240" w:lineRule="auto"/>
        <w:ind w:firstLine="360"/>
        <w:jc w:val="center"/>
        <w:rPr>
          <w:rFonts w:ascii="Times New Roman" w:eastAsia="Calibri" w:hAnsi="Times New Roman" w:cs="Times New Roman"/>
          <w:sz w:val="24"/>
          <w:szCs w:val="24"/>
        </w:rPr>
      </w:pPr>
      <w:r w:rsidRPr="00513480">
        <w:rPr>
          <w:rFonts w:ascii="Times New Roman" w:eastAsia="Calibri" w:hAnsi="Times New Roman" w:cs="Times New Roman"/>
          <w:noProof/>
          <w:sz w:val="24"/>
          <w:szCs w:val="24"/>
          <w:lang w:eastAsia="ru-RU"/>
        </w:rPr>
        <w:drawing>
          <wp:inline distT="0" distB="0" distL="0" distR="0" wp14:anchorId="4C674A84" wp14:editId="31A28FA2">
            <wp:extent cx="3305175" cy="1952625"/>
            <wp:effectExtent l="0" t="0" r="9525" b="9525"/>
            <wp:docPr id="5" name="Рисунок 7" descr="Отсканировано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тсканировано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5175" cy="1952625"/>
                    </a:xfrm>
                    <a:prstGeom prst="rect">
                      <a:avLst/>
                    </a:prstGeom>
                    <a:noFill/>
                    <a:ln>
                      <a:noFill/>
                    </a:ln>
                  </pic:spPr>
                </pic:pic>
              </a:graphicData>
            </a:graphic>
          </wp:inline>
        </w:drawing>
      </w:r>
    </w:p>
    <w:p w:rsidR="00513480" w:rsidRPr="00513480" w:rsidRDefault="00513480" w:rsidP="00513480">
      <w:pPr>
        <w:spacing w:after="0" w:line="240" w:lineRule="auto"/>
        <w:ind w:firstLine="360"/>
        <w:jc w:val="both"/>
        <w:rPr>
          <w:rFonts w:ascii="Times New Roman" w:eastAsia="Calibri" w:hAnsi="Times New Roman" w:cs="Times New Roman"/>
          <w:sz w:val="24"/>
          <w:szCs w:val="24"/>
        </w:rPr>
      </w:pPr>
    </w:p>
    <w:p w:rsidR="00513480" w:rsidRPr="00513480" w:rsidRDefault="00513480" w:rsidP="00513480">
      <w:pPr>
        <w:spacing w:after="0" w:line="240" w:lineRule="auto"/>
        <w:ind w:firstLine="360"/>
        <w:jc w:val="center"/>
        <w:rPr>
          <w:rFonts w:ascii="Times New Roman" w:eastAsia="Calibri" w:hAnsi="Times New Roman" w:cs="Times New Roman"/>
          <w:sz w:val="24"/>
          <w:szCs w:val="24"/>
        </w:rPr>
      </w:pPr>
      <w:r w:rsidRPr="00513480">
        <w:rPr>
          <w:rFonts w:ascii="Times New Roman" w:eastAsia="Calibri" w:hAnsi="Times New Roman" w:cs="Times New Roman"/>
          <w:noProof/>
          <w:sz w:val="24"/>
          <w:szCs w:val="24"/>
          <w:lang w:eastAsia="ru-RU"/>
        </w:rPr>
        <w:drawing>
          <wp:inline distT="0" distB="0" distL="0" distR="0" wp14:anchorId="446CFFFC" wp14:editId="24A540FD">
            <wp:extent cx="3419475" cy="2047875"/>
            <wp:effectExtent l="0" t="0" r="9525" b="9525"/>
            <wp:docPr id="6" name="Рисунок 8" descr="Отсканировано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тсканировано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9475" cy="2047875"/>
                    </a:xfrm>
                    <a:prstGeom prst="rect">
                      <a:avLst/>
                    </a:prstGeom>
                    <a:noFill/>
                    <a:ln>
                      <a:noFill/>
                    </a:ln>
                  </pic:spPr>
                </pic:pic>
              </a:graphicData>
            </a:graphic>
          </wp:inline>
        </w:drawing>
      </w:r>
    </w:p>
    <w:p w:rsidR="00513480" w:rsidRPr="00513480" w:rsidRDefault="00513480" w:rsidP="00513480">
      <w:pPr>
        <w:spacing w:after="0" w:line="240" w:lineRule="auto"/>
        <w:ind w:firstLine="360"/>
        <w:jc w:val="both"/>
        <w:rPr>
          <w:rFonts w:ascii="Times New Roman" w:eastAsia="Calibri" w:hAnsi="Times New Roman" w:cs="Times New Roman"/>
          <w:sz w:val="24"/>
          <w:szCs w:val="24"/>
        </w:rPr>
      </w:pPr>
    </w:p>
    <w:p w:rsidR="00513480" w:rsidRPr="00513480" w:rsidRDefault="00513480" w:rsidP="00513480">
      <w:pPr>
        <w:spacing w:after="0" w:line="240" w:lineRule="auto"/>
        <w:ind w:firstLine="360"/>
        <w:jc w:val="both"/>
        <w:rPr>
          <w:rFonts w:ascii="Times New Roman" w:eastAsia="Calibri" w:hAnsi="Times New Roman" w:cs="Times New Roman"/>
          <w:b/>
          <w:sz w:val="24"/>
          <w:szCs w:val="24"/>
        </w:rPr>
      </w:pPr>
      <w:r w:rsidRPr="00513480">
        <w:rPr>
          <w:rFonts w:ascii="Times New Roman" w:eastAsia="Calibri" w:hAnsi="Times New Roman" w:cs="Times New Roman"/>
          <w:b/>
          <w:sz w:val="24"/>
          <w:szCs w:val="24"/>
        </w:rPr>
        <w:t>Итог занятия.</w:t>
      </w:r>
    </w:p>
    <w:p w:rsidR="00513480" w:rsidRPr="00513480" w:rsidRDefault="00513480" w:rsidP="00513480">
      <w:pPr>
        <w:spacing w:after="0" w:line="240" w:lineRule="auto"/>
        <w:jc w:val="both"/>
        <w:rPr>
          <w:rFonts w:ascii="Times New Roman" w:eastAsia="Calibri" w:hAnsi="Times New Roman" w:cs="Times New Roman"/>
          <w:b/>
          <w:sz w:val="24"/>
          <w:szCs w:val="24"/>
        </w:rPr>
      </w:pPr>
    </w:p>
    <w:p w:rsidR="00513480" w:rsidRPr="00513480" w:rsidRDefault="00513480" w:rsidP="00513480">
      <w:pPr>
        <w:shd w:val="clear" w:color="auto" w:fill="FFFFFF"/>
        <w:spacing w:after="0" w:line="240" w:lineRule="auto"/>
        <w:ind w:firstLine="360"/>
        <w:jc w:val="both"/>
        <w:rPr>
          <w:rFonts w:ascii="Times New Roman" w:eastAsia="Calibri" w:hAnsi="Times New Roman" w:cs="Times New Roman"/>
          <w:b/>
          <w:color w:val="C00000"/>
          <w:sz w:val="24"/>
          <w:szCs w:val="24"/>
        </w:rPr>
      </w:pPr>
      <w:r w:rsidRPr="00513480">
        <w:rPr>
          <w:rFonts w:ascii="Times New Roman" w:eastAsia="Calibri" w:hAnsi="Times New Roman" w:cs="Times New Roman"/>
          <w:b/>
          <w:color w:val="C00000"/>
          <w:sz w:val="24"/>
          <w:szCs w:val="24"/>
        </w:rPr>
        <w:t>Приложение 5</w:t>
      </w:r>
    </w:p>
    <w:p w:rsidR="00513480" w:rsidRPr="00513480" w:rsidRDefault="00513480" w:rsidP="00513480">
      <w:pPr>
        <w:spacing w:after="0" w:line="240" w:lineRule="auto"/>
        <w:ind w:firstLine="360"/>
        <w:jc w:val="both"/>
        <w:rPr>
          <w:rFonts w:ascii="Times New Roman" w:eastAsia="Calibri" w:hAnsi="Times New Roman" w:cs="Times New Roman"/>
          <w:b/>
          <w:i/>
          <w:sz w:val="24"/>
          <w:szCs w:val="24"/>
        </w:rPr>
      </w:pPr>
      <w:r w:rsidRPr="00513480">
        <w:rPr>
          <w:rFonts w:ascii="Times New Roman" w:eastAsia="Calibri" w:hAnsi="Times New Roman" w:cs="Times New Roman"/>
          <w:sz w:val="24"/>
          <w:szCs w:val="24"/>
        </w:rPr>
        <w:t xml:space="preserve">Урок 17 </w:t>
      </w:r>
      <w:r w:rsidRPr="00513480">
        <w:rPr>
          <w:rFonts w:ascii="Times New Roman" w:eastAsia="Calibri" w:hAnsi="Times New Roman" w:cs="Times New Roman"/>
          <w:b/>
          <w:i/>
          <w:sz w:val="24"/>
          <w:szCs w:val="24"/>
        </w:rPr>
        <w:t>Тема: «Слуховая и зрительная память»</w:t>
      </w:r>
    </w:p>
    <w:p w:rsidR="00513480" w:rsidRPr="00513480" w:rsidRDefault="00513480" w:rsidP="00513480">
      <w:pPr>
        <w:spacing w:after="0" w:line="240" w:lineRule="auto"/>
        <w:ind w:firstLine="360"/>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Цель: Развивать слуховую и зрительную память детей.</w:t>
      </w:r>
    </w:p>
    <w:p w:rsidR="00513480" w:rsidRPr="00513480" w:rsidRDefault="00513480" w:rsidP="00513480">
      <w:pPr>
        <w:spacing w:after="0" w:line="240" w:lineRule="auto"/>
        <w:ind w:firstLine="360"/>
        <w:jc w:val="both"/>
        <w:rPr>
          <w:rFonts w:ascii="Times New Roman" w:eastAsia="Calibri" w:hAnsi="Times New Roman" w:cs="Times New Roman"/>
          <w:b/>
          <w:sz w:val="24"/>
          <w:szCs w:val="24"/>
        </w:rPr>
      </w:pPr>
      <w:r w:rsidRPr="00513480">
        <w:rPr>
          <w:rFonts w:ascii="Times New Roman" w:eastAsia="Calibri" w:hAnsi="Times New Roman" w:cs="Times New Roman"/>
          <w:b/>
          <w:sz w:val="24"/>
          <w:szCs w:val="24"/>
        </w:rPr>
        <w:t>Разминка.</w:t>
      </w:r>
    </w:p>
    <w:p w:rsidR="00513480" w:rsidRPr="00513480" w:rsidRDefault="00513480" w:rsidP="00513480">
      <w:pPr>
        <w:numPr>
          <w:ilvl w:val="0"/>
          <w:numId w:val="25"/>
        </w:num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За одну минуту перечислите как можно больше слов, состоящих из трех букв.</w:t>
      </w:r>
    </w:p>
    <w:p w:rsidR="00513480" w:rsidRPr="00513480" w:rsidRDefault="00513480" w:rsidP="00513480">
      <w:pPr>
        <w:numPr>
          <w:ilvl w:val="0"/>
          <w:numId w:val="25"/>
        </w:num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Стоят два козлика. Один смотрит на восток, другой на запад. Видят ли они друг друга?</w:t>
      </w:r>
    </w:p>
    <w:p w:rsidR="00513480" w:rsidRPr="00513480" w:rsidRDefault="00513480" w:rsidP="00513480">
      <w:pPr>
        <w:numPr>
          <w:ilvl w:val="0"/>
          <w:numId w:val="25"/>
        </w:num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В чем познается настоящий друг?</w:t>
      </w:r>
    </w:p>
    <w:p w:rsidR="00513480" w:rsidRPr="00513480" w:rsidRDefault="00513480" w:rsidP="00513480">
      <w:pPr>
        <w:numPr>
          <w:ilvl w:val="0"/>
          <w:numId w:val="25"/>
        </w:num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Какое животное изображено на гербе Республики Татарстан?</w:t>
      </w:r>
    </w:p>
    <w:p w:rsidR="00513480" w:rsidRPr="00513480" w:rsidRDefault="00513480" w:rsidP="00513480">
      <w:pPr>
        <w:numPr>
          <w:ilvl w:val="0"/>
          <w:numId w:val="25"/>
        </w:num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Как зовут в хоккее того, кто стоит в воротах?</w:t>
      </w:r>
    </w:p>
    <w:p w:rsidR="00513480" w:rsidRPr="00513480" w:rsidRDefault="00513480" w:rsidP="00513480">
      <w:pPr>
        <w:numPr>
          <w:ilvl w:val="0"/>
          <w:numId w:val="25"/>
        </w:num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Как зовут папу вашей мамы?</w:t>
      </w:r>
    </w:p>
    <w:p w:rsidR="00513480" w:rsidRPr="00513480" w:rsidRDefault="00513480" w:rsidP="00513480">
      <w:pPr>
        <w:numPr>
          <w:ilvl w:val="0"/>
          <w:numId w:val="25"/>
        </w:num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Полное имя Лизы, Щуры, Ксюши, Жени?</w:t>
      </w:r>
    </w:p>
    <w:p w:rsidR="00513480" w:rsidRPr="00513480" w:rsidRDefault="00513480" w:rsidP="00513480">
      <w:pPr>
        <w:numPr>
          <w:ilvl w:val="0"/>
          <w:numId w:val="25"/>
        </w:num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Чем отличается от окружающих людей человек, который только что приехал с юга?</w:t>
      </w:r>
    </w:p>
    <w:p w:rsidR="00513480" w:rsidRPr="00513480" w:rsidRDefault="00513480" w:rsidP="00513480">
      <w:pPr>
        <w:numPr>
          <w:ilvl w:val="0"/>
          <w:numId w:val="25"/>
        </w:num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lastRenderedPageBreak/>
        <w:t>Перерыв между действиями в театре?</w:t>
      </w:r>
    </w:p>
    <w:p w:rsidR="00513480" w:rsidRPr="00513480" w:rsidRDefault="00513480" w:rsidP="00513480">
      <w:pPr>
        <w:numPr>
          <w:ilvl w:val="0"/>
          <w:numId w:val="25"/>
        </w:num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Как с помощью 5 –литровой кастрюли и 3 – литровой банки налить из водопроводного крана в ведро ровно 4 литра воды?</w:t>
      </w:r>
    </w:p>
    <w:p w:rsidR="00513480" w:rsidRPr="00513480" w:rsidRDefault="00513480" w:rsidP="00513480">
      <w:pPr>
        <w:spacing w:after="0" w:line="240" w:lineRule="auto"/>
        <w:ind w:left="360"/>
        <w:jc w:val="both"/>
        <w:rPr>
          <w:rFonts w:ascii="Times New Roman" w:eastAsia="Calibri" w:hAnsi="Times New Roman" w:cs="Times New Roman"/>
          <w:b/>
          <w:sz w:val="24"/>
          <w:szCs w:val="24"/>
        </w:rPr>
      </w:pPr>
      <w:r w:rsidRPr="00513480">
        <w:rPr>
          <w:rFonts w:ascii="Times New Roman" w:eastAsia="Calibri" w:hAnsi="Times New Roman" w:cs="Times New Roman"/>
          <w:b/>
          <w:sz w:val="24"/>
          <w:szCs w:val="24"/>
        </w:rPr>
        <w:t>Задание 1.</w:t>
      </w:r>
    </w:p>
    <w:p w:rsidR="00513480" w:rsidRPr="00513480" w:rsidRDefault="00513480" w:rsidP="00513480">
      <w:pPr>
        <w:spacing w:after="0" w:line="240" w:lineRule="auto"/>
        <w:ind w:left="360"/>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 xml:space="preserve">Ребенку последовательно, на 15 секунд каждая, предлагаются карточки – задания, представленные в виде шести </w:t>
      </w:r>
      <w:proofErr w:type="gramStart"/>
      <w:r w:rsidRPr="00513480">
        <w:rPr>
          <w:rFonts w:ascii="Times New Roman" w:eastAsia="Calibri" w:hAnsi="Times New Roman" w:cs="Times New Roman"/>
          <w:sz w:val="24"/>
          <w:szCs w:val="24"/>
        </w:rPr>
        <w:t>по</w:t>
      </w:r>
      <w:proofErr w:type="gramEnd"/>
      <w:r w:rsidRPr="00513480">
        <w:rPr>
          <w:rFonts w:ascii="Times New Roman" w:eastAsia="Calibri" w:hAnsi="Times New Roman" w:cs="Times New Roman"/>
          <w:sz w:val="24"/>
          <w:szCs w:val="24"/>
        </w:rPr>
        <w:t xml:space="preserve"> – разному заштрихованных треугольников на рисунке 1. </w:t>
      </w:r>
      <w:proofErr w:type="gramStart"/>
      <w:r w:rsidRPr="00513480">
        <w:rPr>
          <w:rFonts w:ascii="Times New Roman" w:eastAsia="Calibri" w:hAnsi="Times New Roman" w:cs="Times New Roman"/>
          <w:sz w:val="24"/>
          <w:szCs w:val="24"/>
        </w:rPr>
        <w:t>После просмотра очередной карточки она убирается и вместо нее предлагается матрица, включающая 24 разных треугольника (рисунок 2), среди которых находятся и те шесть треугольников, которые ребенок только что видел на отдельной карточке.</w:t>
      </w:r>
      <w:proofErr w:type="gramEnd"/>
      <w:r w:rsidRPr="00513480">
        <w:rPr>
          <w:rFonts w:ascii="Times New Roman" w:eastAsia="Calibri" w:hAnsi="Times New Roman" w:cs="Times New Roman"/>
          <w:sz w:val="24"/>
          <w:szCs w:val="24"/>
        </w:rPr>
        <w:t xml:space="preserve"> Задание заключается в том, чтобы отыскать и правильно указать в матрице все шесть изображенных на отдельной карточке треугольников. </w:t>
      </w:r>
    </w:p>
    <w:p w:rsidR="00513480" w:rsidRPr="00513480" w:rsidRDefault="00513480" w:rsidP="00513480">
      <w:pPr>
        <w:spacing w:after="0" w:line="240" w:lineRule="auto"/>
        <w:ind w:left="360"/>
        <w:jc w:val="both"/>
        <w:rPr>
          <w:rFonts w:ascii="Times New Roman" w:eastAsia="Calibri" w:hAnsi="Times New Roman" w:cs="Times New Roman"/>
          <w:sz w:val="24"/>
          <w:szCs w:val="24"/>
        </w:rPr>
      </w:pPr>
      <w:r w:rsidRPr="00513480">
        <w:rPr>
          <w:rFonts w:ascii="Times New Roman" w:eastAsia="Calibri" w:hAnsi="Times New Roman" w:cs="Times New Roman"/>
          <w:noProof/>
          <w:sz w:val="24"/>
          <w:szCs w:val="24"/>
          <w:lang w:eastAsia="ru-RU"/>
        </w:rPr>
        <w:drawing>
          <wp:inline distT="0" distB="0" distL="0" distR="0" wp14:anchorId="53E5A86A" wp14:editId="2C7AD535">
            <wp:extent cx="2724150" cy="3552825"/>
            <wp:effectExtent l="0" t="0" r="0" b="9525"/>
            <wp:docPr id="7" name="Рисунок 9" descr="Отсканировано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тсканировано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24150" cy="3552825"/>
                    </a:xfrm>
                    <a:prstGeom prst="rect">
                      <a:avLst/>
                    </a:prstGeom>
                    <a:noFill/>
                    <a:ln>
                      <a:noFill/>
                    </a:ln>
                  </pic:spPr>
                </pic:pic>
              </a:graphicData>
            </a:graphic>
          </wp:inline>
        </w:drawing>
      </w:r>
      <w:r w:rsidRPr="00513480">
        <w:rPr>
          <w:rFonts w:ascii="Times New Roman" w:eastAsia="Calibri" w:hAnsi="Times New Roman" w:cs="Times New Roman"/>
          <w:sz w:val="24"/>
          <w:szCs w:val="24"/>
        </w:rPr>
        <w:t xml:space="preserve">            </w:t>
      </w:r>
      <w:r w:rsidRPr="00513480">
        <w:rPr>
          <w:rFonts w:ascii="Times New Roman" w:eastAsia="Calibri" w:hAnsi="Times New Roman" w:cs="Times New Roman"/>
          <w:noProof/>
          <w:sz w:val="24"/>
          <w:szCs w:val="24"/>
          <w:lang w:eastAsia="ru-RU"/>
        </w:rPr>
        <w:drawing>
          <wp:inline distT="0" distB="0" distL="0" distR="0" wp14:anchorId="7F521EE7" wp14:editId="0C787D28">
            <wp:extent cx="2543175" cy="3676650"/>
            <wp:effectExtent l="0" t="0" r="9525" b="0"/>
            <wp:docPr id="8" name="Рисунок 10" descr="Отсканировано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тсканировано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3175" cy="3676650"/>
                    </a:xfrm>
                    <a:prstGeom prst="rect">
                      <a:avLst/>
                    </a:prstGeom>
                    <a:noFill/>
                    <a:ln>
                      <a:noFill/>
                    </a:ln>
                  </pic:spPr>
                </pic:pic>
              </a:graphicData>
            </a:graphic>
          </wp:inline>
        </w:drawing>
      </w:r>
    </w:p>
    <w:p w:rsidR="00513480" w:rsidRPr="00513480" w:rsidRDefault="00513480" w:rsidP="00513480">
      <w:pPr>
        <w:spacing w:after="0" w:line="240" w:lineRule="auto"/>
        <w:ind w:left="360"/>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lastRenderedPageBreak/>
        <w:t>Рисунок 1                                                     Рисунок 2</w:t>
      </w:r>
    </w:p>
    <w:p w:rsidR="00513480" w:rsidRPr="00513480" w:rsidRDefault="00513480" w:rsidP="00513480">
      <w:pPr>
        <w:spacing w:after="0" w:line="240" w:lineRule="auto"/>
        <w:ind w:left="360"/>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Правильные ответы:</w:t>
      </w:r>
    </w:p>
    <w:p w:rsidR="00513480" w:rsidRPr="00513480" w:rsidRDefault="00513480" w:rsidP="00513480">
      <w:pPr>
        <w:numPr>
          <w:ilvl w:val="0"/>
          <w:numId w:val="26"/>
        </w:numPr>
        <w:spacing w:after="0" w:line="240" w:lineRule="auto"/>
        <w:jc w:val="both"/>
        <w:rPr>
          <w:rFonts w:ascii="Times New Roman" w:eastAsia="Calibri" w:hAnsi="Times New Roman" w:cs="Times New Roman"/>
          <w:sz w:val="24"/>
          <w:szCs w:val="24"/>
          <w:lang w:val="en-US"/>
        </w:rPr>
      </w:pPr>
      <w:r w:rsidRPr="00513480">
        <w:rPr>
          <w:rFonts w:ascii="Times New Roman" w:eastAsia="Calibri" w:hAnsi="Times New Roman" w:cs="Times New Roman"/>
          <w:sz w:val="24"/>
          <w:szCs w:val="24"/>
          <w:lang w:val="en-US"/>
        </w:rPr>
        <w:t>1,3,8,12,14,16</w:t>
      </w:r>
    </w:p>
    <w:p w:rsidR="00513480" w:rsidRPr="00513480" w:rsidRDefault="00513480" w:rsidP="00513480">
      <w:pPr>
        <w:numPr>
          <w:ilvl w:val="0"/>
          <w:numId w:val="26"/>
        </w:numPr>
        <w:spacing w:after="0" w:line="240" w:lineRule="auto"/>
        <w:jc w:val="both"/>
        <w:rPr>
          <w:rFonts w:ascii="Times New Roman" w:eastAsia="Calibri" w:hAnsi="Times New Roman" w:cs="Times New Roman"/>
          <w:sz w:val="24"/>
          <w:szCs w:val="24"/>
          <w:lang w:val="en-US"/>
        </w:rPr>
      </w:pPr>
      <w:r w:rsidRPr="00513480">
        <w:rPr>
          <w:rFonts w:ascii="Times New Roman" w:eastAsia="Calibri" w:hAnsi="Times New Roman" w:cs="Times New Roman"/>
          <w:sz w:val="24"/>
          <w:szCs w:val="24"/>
          <w:lang w:val="en-US"/>
        </w:rPr>
        <w:t xml:space="preserve"> 2,7,15,18,19,21</w:t>
      </w:r>
    </w:p>
    <w:p w:rsidR="00513480" w:rsidRPr="00513480" w:rsidRDefault="00513480" w:rsidP="00513480">
      <w:pPr>
        <w:numPr>
          <w:ilvl w:val="0"/>
          <w:numId w:val="26"/>
        </w:numPr>
        <w:spacing w:after="0" w:line="240" w:lineRule="auto"/>
        <w:jc w:val="both"/>
        <w:rPr>
          <w:rFonts w:ascii="Times New Roman" w:eastAsia="Calibri" w:hAnsi="Times New Roman" w:cs="Times New Roman"/>
          <w:sz w:val="24"/>
          <w:szCs w:val="24"/>
          <w:lang w:val="en-US"/>
        </w:rPr>
      </w:pPr>
      <w:r w:rsidRPr="00513480">
        <w:rPr>
          <w:rFonts w:ascii="Times New Roman" w:eastAsia="Calibri" w:hAnsi="Times New Roman" w:cs="Times New Roman"/>
          <w:sz w:val="24"/>
          <w:szCs w:val="24"/>
          <w:lang w:val="en-US"/>
        </w:rPr>
        <w:t>4,6,10,11,17,24</w:t>
      </w:r>
    </w:p>
    <w:p w:rsidR="00513480" w:rsidRPr="00513480" w:rsidRDefault="00513480" w:rsidP="00513480">
      <w:pPr>
        <w:numPr>
          <w:ilvl w:val="0"/>
          <w:numId w:val="26"/>
        </w:numPr>
        <w:spacing w:after="0" w:line="240" w:lineRule="auto"/>
        <w:jc w:val="both"/>
        <w:rPr>
          <w:rFonts w:ascii="Times New Roman" w:eastAsia="Calibri" w:hAnsi="Times New Roman" w:cs="Times New Roman"/>
          <w:sz w:val="24"/>
          <w:szCs w:val="24"/>
          <w:lang w:val="en-US"/>
        </w:rPr>
      </w:pPr>
      <w:r w:rsidRPr="00513480">
        <w:rPr>
          <w:rFonts w:ascii="Times New Roman" w:eastAsia="Calibri" w:hAnsi="Times New Roman" w:cs="Times New Roman"/>
          <w:sz w:val="24"/>
          <w:szCs w:val="24"/>
          <w:lang w:val="en-US"/>
        </w:rPr>
        <w:t>5,9,13,20,22,23</w:t>
      </w:r>
    </w:p>
    <w:p w:rsidR="00513480" w:rsidRPr="00513480" w:rsidRDefault="00513480" w:rsidP="00513480">
      <w:pPr>
        <w:spacing w:after="0" w:line="240" w:lineRule="auto"/>
        <w:ind w:left="360"/>
        <w:jc w:val="both"/>
        <w:rPr>
          <w:rFonts w:ascii="Times New Roman" w:eastAsia="Calibri" w:hAnsi="Times New Roman" w:cs="Times New Roman"/>
          <w:b/>
          <w:sz w:val="24"/>
          <w:szCs w:val="24"/>
        </w:rPr>
      </w:pPr>
      <w:r w:rsidRPr="00513480">
        <w:rPr>
          <w:rFonts w:ascii="Times New Roman" w:eastAsia="Calibri" w:hAnsi="Times New Roman" w:cs="Times New Roman"/>
          <w:b/>
          <w:sz w:val="24"/>
          <w:szCs w:val="24"/>
        </w:rPr>
        <w:t>Задание 2.</w:t>
      </w:r>
    </w:p>
    <w:p w:rsidR="00513480" w:rsidRPr="00513480" w:rsidRDefault="00513480" w:rsidP="00513480">
      <w:pPr>
        <w:spacing w:after="0" w:line="240" w:lineRule="auto"/>
        <w:ind w:left="360"/>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Ребенку с интервалом в 1 секунду поочередно зачитываются следующие четыре набора слов:</w:t>
      </w:r>
    </w:p>
    <w:p w:rsidR="00513480" w:rsidRPr="00513480" w:rsidRDefault="00513480" w:rsidP="00513480">
      <w:pPr>
        <w:spacing w:after="0" w:line="240" w:lineRule="auto"/>
        <w:ind w:left="360"/>
        <w:jc w:val="both"/>
        <w:rPr>
          <w:rFonts w:ascii="Times New Roman" w:eastAsia="Calibri" w:hAnsi="Times New Roman" w:cs="Times New Roman"/>
          <w:sz w:val="24"/>
          <w:szCs w:val="24"/>
        </w:rPr>
      </w:pPr>
    </w:p>
    <w:p w:rsidR="00513480" w:rsidRPr="00513480" w:rsidRDefault="00513480" w:rsidP="00513480">
      <w:pPr>
        <w:spacing w:after="0" w:line="240" w:lineRule="auto"/>
        <w:ind w:left="360"/>
        <w:jc w:val="both"/>
        <w:rPr>
          <w:rFonts w:ascii="Times New Roman" w:eastAsia="Calibri" w:hAnsi="Times New Roman" w:cs="Times New Roman"/>
          <w:b/>
          <w:sz w:val="24"/>
          <w:szCs w:val="24"/>
        </w:rPr>
      </w:pPr>
      <w:r w:rsidRPr="00513480">
        <w:rPr>
          <w:rFonts w:ascii="Times New Roman" w:eastAsia="Calibri" w:hAnsi="Times New Roman" w:cs="Times New Roman"/>
          <w:b/>
          <w:sz w:val="24"/>
          <w:szCs w:val="24"/>
        </w:rPr>
        <w:t xml:space="preserve">     </w:t>
      </w:r>
      <w:r w:rsidRPr="00513480">
        <w:rPr>
          <w:rFonts w:ascii="Times New Roman" w:eastAsia="Calibri" w:hAnsi="Times New Roman" w:cs="Times New Roman"/>
          <w:b/>
          <w:sz w:val="24"/>
          <w:szCs w:val="24"/>
          <w:lang w:val="en-US"/>
        </w:rPr>
        <w:t>I</w:t>
      </w:r>
      <w:r w:rsidRPr="00513480">
        <w:rPr>
          <w:rFonts w:ascii="Times New Roman" w:eastAsia="Calibri" w:hAnsi="Times New Roman" w:cs="Times New Roman"/>
          <w:b/>
          <w:sz w:val="24"/>
          <w:szCs w:val="24"/>
        </w:rPr>
        <w:t xml:space="preserve">                                 </w:t>
      </w:r>
      <w:r w:rsidRPr="00513480">
        <w:rPr>
          <w:rFonts w:ascii="Times New Roman" w:eastAsia="Calibri" w:hAnsi="Times New Roman" w:cs="Times New Roman"/>
          <w:b/>
          <w:sz w:val="24"/>
          <w:szCs w:val="24"/>
          <w:lang w:val="en-US"/>
        </w:rPr>
        <w:t>II</w:t>
      </w:r>
      <w:r w:rsidRPr="00513480">
        <w:rPr>
          <w:rFonts w:ascii="Times New Roman" w:eastAsia="Calibri" w:hAnsi="Times New Roman" w:cs="Times New Roman"/>
          <w:b/>
          <w:sz w:val="24"/>
          <w:szCs w:val="24"/>
        </w:rPr>
        <w:t xml:space="preserve">                               </w:t>
      </w:r>
      <w:r w:rsidRPr="00513480">
        <w:rPr>
          <w:rFonts w:ascii="Times New Roman" w:eastAsia="Calibri" w:hAnsi="Times New Roman" w:cs="Times New Roman"/>
          <w:b/>
          <w:sz w:val="24"/>
          <w:szCs w:val="24"/>
          <w:lang w:val="en-US"/>
        </w:rPr>
        <w:t>III</w:t>
      </w:r>
      <w:r w:rsidRPr="00513480">
        <w:rPr>
          <w:rFonts w:ascii="Times New Roman" w:eastAsia="Calibri" w:hAnsi="Times New Roman" w:cs="Times New Roman"/>
          <w:b/>
          <w:sz w:val="24"/>
          <w:szCs w:val="24"/>
        </w:rPr>
        <w:t xml:space="preserve">                            </w:t>
      </w:r>
      <w:r w:rsidRPr="00513480">
        <w:rPr>
          <w:rFonts w:ascii="Times New Roman" w:eastAsia="Calibri" w:hAnsi="Times New Roman" w:cs="Times New Roman"/>
          <w:b/>
          <w:sz w:val="24"/>
          <w:szCs w:val="24"/>
          <w:lang w:val="en-US"/>
        </w:rPr>
        <w:t>IV</w:t>
      </w:r>
    </w:p>
    <w:p w:rsidR="00513480" w:rsidRPr="00513480" w:rsidRDefault="00513480" w:rsidP="00513480">
      <w:pPr>
        <w:spacing w:after="0" w:line="240" w:lineRule="auto"/>
        <w:jc w:val="both"/>
        <w:rPr>
          <w:rFonts w:ascii="Times New Roman" w:eastAsia="Calibri" w:hAnsi="Times New Roman" w:cs="Times New Roman"/>
          <w:b/>
          <w:sz w:val="24"/>
          <w:szCs w:val="24"/>
        </w:rPr>
      </w:pPr>
      <w:r w:rsidRPr="00513480">
        <w:rPr>
          <w:rFonts w:ascii="Times New Roman" w:eastAsia="Calibri" w:hAnsi="Times New Roman" w:cs="Times New Roman"/>
          <w:b/>
          <w:sz w:val="24"/>
          <w:szCs w:val="24"/>
        </w:rPr>
        <w:t xml:space="preserve">   месяц                           ковер                        вилка                       школа</w:t>
      </w:r>
    </w:p>
    <w:p w:rsidR="00513480" w:rsidRPr="00513480" w:rsidRDefault="00513480" w:rsidP="00513480">
      <w:pPr>
        <w:spacing w:after="0" w:line="240" w:lineRule="auto"/>
        <w:jc w:val="both"/>
        <w:rPr>
          <w:rFonts w:ascii="Times New Roman" w:eastAsia="Calibri" w:hAnsi="Times New Roman" w:cs="Times New Roman"/>
          <w:b/>
          <w:sz w:val="24"/>
          <w:szCs w:val="24"/>
        </w:rPr>
      </w:pPr>
      <w:r w:rsidRPr="00513480">
        <w:rPr>
          <w:rFonts w:ascii="Times New Roman" w:eastAsia="Calibri" w:hAnsi="Times New Roman" w:cs="Times New Roman"/>
          <w:b/>
          <w:sz w:val="24"/>
          <w:szCs w:val="24"/>
        </w:rPr>
        <w:t xml:space="preserve">  дерево                          стакан                       диван                       человек</w:t>
      </w:r>
    </w:p>
    <w:p w:rsidR="00513480" w:rsidRPr="00513480" w:rsidRDefault="00513480" w:rsidP="00513480">
      <w:pPr>
        <w:spacing w:after="0" w:line="240" w:lineRule="auto"/>
        <w:jc w:val="both"/>
        <w:rPr>
          <w:rFonts w:ascii="Times New Roman" w:eastAsia="Calibri" w:hAnsi="Times New Roman" w:cs="Times New Roman"/>
          <w:b/>
          <w:sz w:val="24"/>
          <w:szCs w:val="24"/>
        </w:rPr>
      </w:pPr>
      <w:r w:rsidRPr="00513480">
        <w:rPr>
          <w:rFonts w:ascii="Times New Roman" w:eastAsia="Calibri" w:hAnsi="Times New Roman" w:cs="Times New Roman"/>
          <w:b/>
          <w:sz w:val="24"/>
          <w:szCs w:val="24"/>
        </w:rPr>
        <w:t xml:space="preserve">  прыгать                        плыть                       шутить                     спать</w:t>
      </w:r>
    </w:p>
    <w:p w:rsidR="00513480" w:rsidRPr="00513480" w:rsidRDefault="00513480" w:rsidP="00513480">
      <w:pPr>
        <w:spacing w:after="0" w:line="240" w:lineRule="auto"/>
        <w:jc w:val="both"/>
        <w:rPr>
          <w:rFonts w:ascii="Times New Roman" w:eastAsia="Calibri" w:hAnsi="Times New Roman" w:cs="Times New Roman"/>
          <w:b/>
          <w:sz w:val="24"/>
          <w:szCs w:val="24"/>
        </w:rPr>
      </w:pPr>
      <w:r w:rsidRPr="00513480">
        <w:rPr>
          <w:rFonts w:ascii="Times New Roman" w:eastAsia="Calibri" w:hAnsi="Times New Roman" w:cs="Times New Roman"/>
          <w:b/>
          <w:sz w:val="24"/>
          <w:szCs w:val="24"/>
        </w:rPr>
        <w:t xml:space="preserve">  желтый                         тяжелый                   смелый                     красный</w:t>
      </w:r>
    </w:p>
    <w:p w:rsidR="00513480" w:rsidRPr="00513480" w:rsidRDefault="00513480" w:rsidP="00513480">
      <w:pPr>
        <w:spacing w:after="0" w:line="240" w:lineRule="auto"/>
        <w:jc w:val="both"/>
        <w:rPr>
          <w:rFonts w:ascii="Times New Roman" w:eastAsia="Calibri" w:hAnsi="Times New Roman" w:cs="Times New Roman"/>
          <w:b/>
          <w:sz w:val="24"/>
          <w:szCs w:val="24"/>
        </w:rPr>
      </w:pPr>
      <w:r w:rsidRPr="00513480">
        <w:rPr>
          <w:rFonts w:ascii="Times New Roman" w:eastAsia="Calibri" w:hAnsi="Times New Roman" w:cs="Times New Roman"/>
          <w:b/>
          <w:sz w:val="24"/>
          <w:szCs w:val="24"/>
        </w:rPr>
        <w:t xml:space="preserve">  кукла                            книга                        пальто                      тетрадь</w:t>
      </w:r>
    </w:p>
    <w:p w:rsidR="00513480" w:rsidRPr="00513480" w:rsidRDefault="00513480" w:rsidP="00513480">
      <w:pPr>
        <w:spacing w:after="0" w:line="240" w:lineRule="auto"/>
        <w:jc w:val="both"/>
        <w:rPr>
          <w:rFonts w:ascii="Times New Roman" w:eastAsia="Calibri" w:hAnsi="Times New Roman" w:cs="Times New Roman"/>
          <w:b/>
          <w:sz w:val="24"/>
          <w:szCs w:val="24"/>
        </w:rPr>
      </w:pPr>
      <w:r w:rsidRPr="00513480">
        <w:rPr>
          <w:rFonts w:ascii="Times New Roman" w:eastAsia="Calibri" w:hAnsi="Times New Roman" w:cs="Times New Roman"/>
          <w:b/>
          <w:sz w:val="24"/>
          <w:szCs w:val="24"/>
        </w:rPr>
        <w:t xml:space="preserve">  сумка                            яблоко                     телефон                    цветок</w:t>
      </w:r>
    </w:p>
    <w:p w:rsidR="00513480" w:rsidRPr="00513480" w:rsidRDefault="00513480" w:rsidP="00513480">
      <w:pPr>
        <w:spacing w:after="0" w:line="240" w:lineRule="auto"/>
        <w:jc w:val="both"/>
        <w:rPr>
          <w:rFonts w:ascii="Times New Roman" w:eastAsia="Calibri" w:hAnsi="Times New Roman" w:cs="Times New Roman"/>
          <w:b/>
          <w:sz w:val="24"/>
          <w:szCs w:val="24"/>
        </w:rPr>
      </w:pPr>
    </w:p>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ab/>
        <w:t>После прослушивания каждого из наборов слов ребенку примерно через 5 секунд после окончания чтения набора начинают неторопливо читать следующий набор из 36 слов с интервалами 5 секунд между отдельными словами:</w:t>
      </w:r>
    </w:p>
    <w:p w:rsidR="00513480" w:rsidRPr="00513480" w:rsidRDefault="00513480" w:rsidP="00513480">
      <w:pPr>
        <w:spacing w:after="0" w:line="240" w:lineRule="auto"/>
        <w:jc w:val="both"/>
        <w:rPr>
          <w:rFonts w:ascii="Times New Roman" w:eastAsia="Calibri" w:hAnsi="Times New Roman" w:cs="Times New Roman"/>
          <w:sz w:val="24"/>
          <w:szCs w:val="24"/>
        </w:rPr>
      </w:pPr>
    </w:p>
    <w:p w:rsidR="00513480" w:rsidRPr="00513480" w:rsidRDefault="00513480" w:rsidP="00513480">
      <w:pPr>
        <w:spacing w:after="0" w:line="240" w:lineRule="auto"/>
        <w:jc w:val="both"/>
        <w:rPr>
          <w:rFonts w:ascii="Times New Roman" w:eastAsia="Calibri" w:hAnsi="Times New Roman" w:cs="Times New Roman"/>
          <w:b/>
          <w:sz w:val="24"/>
          <w:szCs w:val="24"/>
        </w:rPr>
      </w:pPr>
      <w:r w:rsidRPr="00513480">
        <w:rPr>
          <w:rFonts w:ascii="Times New Roman" w:eastAsia="Calibri" w:hAnsi="Times New Roman" w:cs="Times New Roman"/>
          <w:sz w:val="24"/>
          <w:szCs w:val="24"/>
        </w:rPr>
        <w:tab/>
      </w:r>
      <w:r w:rsidRPr="00513480">
        <w:rPr>
          <w:rFonts w:ascii="Times New Roman" w:eastAsia="Calibri" w:hAnsi="Times New Roman" w:cs="Times New Roman"/>
          <w:b/>
          <w:sz w:val="24"/>
          <w:szCs w:val="24"/>
        </w:rPr>
        <w:t>Стакан, школа, вилка, пуговица, ковер, месяц, стул, человек, диван,</w:t>
      </w:r>
    </w:p>
    <w:p w:rsidR="00513480" w:rsidRPr="00513480" w:rsidRDefault="00513480" w:rsidP="00513480">
      <w:pPr>
        <w:spacing w:after="0" w:line="240" w:lineRule="auto"/>
        <w:jc w:val="both"/>
        <w:rPr>
          <w:rFonts w:ascii="Times New Roman" w:eastAsia="Calibri" w:hAnsi="Times New Roman" w:cs="Times New Roman"/>
          <w:b/>
          <w:sz w:val="24"/>
          <w:szCs w:val="24"/>
        </w:rPr>
      </w:pPr>
      <w:r w:rsidRPr="00513480">
        <w:rPr>
          <w:rFonts w:ascii="Times New Roman" w:eastAsia="Calibri" w:hAnsi="Times New Roman" w:cs="Times New Roman"/>
          <w:b/>
          <w:sz w:val="24"/>
          <w:szCs w:val="24"/>
        </w:rPr>
        <w:t xml:space="preserve">         корова, телевизор, дерево, птица, спать, смелый, шутить, красный,</w:t>
      </w:r>
    </w:p>
    <w:p w:rsidR="00513480" w:rsidRPr="00513480" w:rsidRDefault="00513480" w:rsidP="00513480">
      <w:pPr>
        <w:spacing w:after="0" w:line="240" w:lineRule="auto"/>
        <w:jc w:val="both"/>
        <w:rPr>
          <w:rFonts w:ascii="Times New Roman" w:eastAsia="Calibri" w:hAnsi="Times New Roman" w:cs="Times New Roman"/>
          <w:b/>
          <w:sz w:val="24"/>
          <w:szCs w:val="24"/>
        </w:rPr>
      </w:pPr>
      <w:r w:rsidRPr="00513480">
        <w:rPr>
          <w:rFonts w:ascii="Times New Roman" w:eastAsia="Calibri" w:hAnsi="Times New Roman" w:cs="Times New Roman"/>
          <w:b/>
          <w:sz w:val="24"/>
          <w:szCs w:val="24"/>
        </w:rPr>
        <w:t xml:space="preserve">         лебедь, картинка, тяжелый, плыть, мяч, желтый, дом, прыгать, тетрадь, </w:t>
      </w:r>
    </w:p>
    <w:p w:rsidR="00513480" w:rsidRPr="00513480" w:rsidRDefault="00513480" w:rsidP="00513480">
      <w:pPr>
        <w:spacing w:after="0" w:line="240" w:lineRule="auto"/>
        <w:jc w:val="both"/>
        <w:rPr>
          <w:rFonts w:ascii="Times New Roman" w:eastAsia="Calibri" w:hAnsi="Times New Roman" w:cs="Times New Roman"/>
          <w:b/>
          <w:sz w:val="24"/>
          <w:szCs w:val="24"/>
        </w:rPr>
      </w:pPr>
      <w:r w:rsidRPr="00513480">
        <w:rPr>
          <w:rFonts w:ascii="Times New Roman" w:eastAsia="Calibri" w:hAnsi="Times New Roman" w:cs="Times New Roman"/>
          <w:b/>
          <w:sz w:val="24"/>
          <w:szCs w:val="24"/>
        </w:rPr>
        <w:t xml:space="preserve">        пальто, книга, цветок, телефон, яблоко, кукла, сумка, конь, лежать,</w:t>
      </w:r>
    </w:p>
    <w:p w:rsidR="00513480" w:rsidRPr="00513480" w:rsidRDefault="00513480" w:rsidP="00513480">
      <w:pPr>
        <w:spacing w:after="0" w:line="240" w:lineRule="auto"/>
        <w:jc w:val="both"/>
        <w:rPr>
          <w:rFonts w:ascii="Times New Roman" w:eastAsia="Calibri" w:hAnsi="Times New Roman" w:cs="Times New Roman"/>
          <w:b/>
          <w:sz w:val="24"/>
          <w:szCs w:val="24"/>
        </w:rPr>
      </w:pPr>
      <w:r w:rsidRPr="00513480">
        <w:rPr>
          <w:rFonts w:ascii="Times New Roman" w:eastAsia="Calibri" w:hAnsi="Times New Roman" w:cs="Times New Roman"/>
          <w:b/>
          <w:sz w:val="24"/>
          <w:szCs w:val="24"/>
        </w:rPr>
        <w:t xml:space="preserve">        слон.</w:t>
      </w:r>
    </w:p>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ab/>
        <w:t>В этом наборе из 36 слов в случайном порядке располагаются воспринятые на слух слова из всех четырех прослушанных наборов. Ребенок должен на слух обнаружить в длинном наборе те слова, которые ему только что были представлены, знакомое слово ребенок должен подчеркнуть. На поиск каждого слова ребенку отводится 5 секунд. Если в течение этого времени он не смог его найти, то учитель зачитывает следующее слово и так далее.</w:t>
      </w:r>
    </w:p>
    <w:p w:rsidR="00513480" w:rsidRPr="00513480" w:rsidRDefault="00513480" w:rsidP="00513480">
      <w:pPr>
        <w:spacing w:after="0" w:line="240" w:lineRule="auto"/>
        <w:jc w:val="both"/>
        <w:rPr>
          <w:rFonts w:ascii="Times New Roman" w:eastAsia="Calibri" w:hAnsi="Times New Roman" w:cs="Times New Roman"/>
          <w:b/>
          <w:sz w:val="24"/>
          <w:szCs w:val="24"/>
        </w:rPr>
      </w:pPr>
      <w:r w:rsidRPr="00513480">
        <w:rPr>
          <w:rFonts w:ascii="Times New Roman" w:eastAsia="Calibri" w:hAnsi="Times New Roman" w:cs="Times New Roman"/>
          <w:b/>
          <w:sz w:val="24"/>
          <w:szCs w:val="24"/>
        </w:rPr>
        <w:t>Итог занятия.</w:t>
      </w:r>
    </w:p>
    <w:p w:rsidR="00513480" w:rsidRPr="00513480" w:rsidRDefault="00513480" w:rsidP="00513480">
      <w:pPr>
        <w:rPr>
          <w:rFonts w:ascii="Calibri" w:eastAsia="Calibri" w:hAnsi="Calibri" w:cs="Times New Roman"/>
        </w:rPr>
      </w:pPr>
    </w:p>
    <w:p w:rsid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p>
    <w:p w:rsid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p>
    <w:p w:rsid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p>
    <w:p w:rsid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p>
    <w:p w:rsid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p>
    <w:p w:rsid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p>
    <w:p w:rsid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p>
    <w:p w:rsid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p>
    <w:p w:rsid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p>
    <w:p w:rsid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p>
    <w:p w:rsid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p>
    <w:p w:rsid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p>
    <w:p w:rsidR="00513480" w:rsidRPr="00513480" w:rsidRDefault="00513480" w:rsidP="00513480">
      <w:pPr>
        <w:shd w:val="clear" w:color="auto" w:fill="FFFFFF"/>
        <w:spacing w:after="0" w:line="240" w:lineRule="auto"/>
        <w:jc w:val="center"/>
        <w:rPr>
          <w:rFonts w:ascii="Times New Roman" w:eastAsia="Calibri" w:hAnsi="Times New Roman" w:cs="Times New Roman"/>
          <w:b/>
          <w:color w:val="1F497D"/>
          <w:sz w:val="24"/>
          <w:szCs w:val="24"/>
        </w:rPr>
      </w:pPr>
      <w:r w:rsidRPr="00513480">
        <w:rPr>
          <w:rFonts w:ascii="Times New Roman" w:eastAsia="Calibri" w:hAnsi="Times New Roman" w:cs="Times New Roman"/>
          <w:b/>
          <w:color w:val="1F497D"/>
          <w:sz w:val="24"/>
          <w:szCs w:val="24"/>
        </w:rPr>
        <w:lastRenderedPageBreak/>
        <w:t>Приложение 2</w:t>
      </w:r>
    </w:p>
    <w:p w:rsidR="00513480" w:rsidRPr="00513480" w:rsidRDefault="00513480" w:rsidP="00513480">
      <w:pPr>
        <w:spacing w:after="0" w:line="240" w:lineRule="auto"/>
        <w:rPr>
          <w:rFonts w:ascii="Times New Roman" w:eastAsia="Calibri" w:hAnsi="Times New Roman" w:cs="Times New Roman"/>
          <w:b/>
          <w:sz w:val="32"/>
        </w:rPr>
      </w:pPr>
    </w:p>
    <w:p w:rsidR="00513480" w:rsidRPr="00513480" w:rsidRDefault="00513480" w:rsidP="00513480">
      <w:pPr>
        <w:spacing w:after="0" w:line="240" w:lineRule="auto"/>
        <w:jc w:val="center"/>
        <w:rPr>
          <w:rFonts w:ascii="Times New Roman" w:eastAsia="Calibri" w:hAnsi="Times New Roman" w:cs="Times New Roman"/>
          <w:b/>
          <w:sz w:val="32"/>
        </w:rPr>
      </w:pPr>
      <w:r w:rsidRPr="00513480">
        <w:rPr>
          <w:rFonts w:ascii="Times New Roman" w:eastAsia="Calibri" w:hAnsi="Times New Roman" w:cs="Times New Roman"/>
          <w:b/>
          <w:sz w:val="32"/>
        </w:rPr>
        <w:t xml:space="preserve">Тематическое планирование </w:t>
      </w:r>
      <w:proofErr w:type="gramStart"/>
      <w:r w:rsidRPr="00513480">
        <w:rPr>
          <w:rFonts w:ascii="Times New Roman" w:eastAsia="Calibri" w:hAnsi="Times New Roman" w:cs="Times New Roman"/>
          <w:b/>
          <w:sz w:val="32"/>
        </w:rPr>
        <w:t>внеурочной</w:t>
      </w:r>
      <w:proofErr w:type="gramEnd"/>
    </w:p>
    <w:p w:rsidR="00513480" w:rsidRPr="00513480" w:rsidRDefault="00513480" w:rsidP="00513480">
      <w:pPr>
        <w:spacing w:after="0" w:line="240" w:lineRule="auto"/>
        <w:jc w:val="center"/>
        <w:rPr>
          <w:rFonts w:ascii="Times New Roman" w:eastAsia="Calibri" w:hAnsi="Times New Roman" w:cs="Times New Roman"/>
          <w:b/>
          <w:sz w:val="32"/>
        </w:rPr>
      </w:pPr>
      <w:r w:rsidRPr="00513480">
        <w:rPr>
          <w:rFonts w:ascii="Times New Roman" w:eastAsia="Calibri" w:hAnsi="Times New Roman" w:cs="Times New Roman"/>
          <w:b/>
          <w:sz w:val="32"/>
        </w:rPr>
        <w:t>деятельности</w:t>
      </w:r>
    </w:p>
    <w:p w:rsidR="00513480" w:rsidRPr="00513480" w:rsidRDefault="00513480" w:rsidP="00513480">
      <w:pPr>
        <w:spacing w:after="0" w:line="240" w:lineRule="auto"/>
        <w:rPr>
          <w:rFonts w:ascii="Times New Roman" w:eastAsia="Calibri" w:hAnsi="Times New Roman" w:cs="Times New Roman"/>
          <w:b/>
          <w:color w:val="FF0000"/>
          <w:sz w:val="24"/>
          <w:szCs w:val="24"/>
        </w:rPr>
      </w:pPr>
      <w:r w:rsidRPr="00513480">
        <w:rPr>
          <w:rFonts w:ascii="Times New Roman" w:eastAsia="Calibri" w:hAnsi="Times New Roman" w:cs="Times New Roman"/>
          <w:b/>
          <w:color w:val="FF0000"/>
          <w:sz w:val="24"/>
          <w:szCs w:val="24"/>
        </w:rPr>
        <w:t>1 класс</w:t>
      </w:r>
    </w:p>
    <w:p w:rsidR="00513480" w:rsidRPr="00513480" w:rsidRDefault="00513480" w:rsidP="00513480">
      <w:pPr>
        <w:spacing w:after="0"/>
        <w:jc w:val="both"/>
        <w:rPr>
          <w:rFonts w:ascii="Times New Roman" w:eastAsia="Calibri" w:hAnsi="Times New Roman" w:cs="Times New Roman"/>
          <w:sz w:val="24"/>
          <w:szCs w:val="24"/>
        </w:rPr>
      </w:pPr>
      <w:r w:rsidRPr="00513480">
        <w:rPr>
          <w:rFonts w:ascii="Times New Roman" w:eastAsia="Calibri" w:hAnsi="Times New Roman" w:cs="Times New Roman"/>
          <w:b/>
          <w:i/>
          <w:sz w:val="24"/>
          <w:szCs w:val="24"/>
        </w:rPr>
        <w:t xml:space="preserve">Требования к личностным, </w:t>
      </w:r>
      <w:proofErr w:type="spellStart"/>
      <w:r w:rsidRPr="00513480">
        <w:rPr>
          <w:rFonts w:ascii="Times New Roman" w:eastAsia="Calibri" w:hAnsi="Times New Roman" w:cs="Times New Roman"/>
          <w:b/>
          <w:i/>
          <w:sz w:val="24"/>
          <w:szCs w:val="24"/>
        </w:rPr>
        <w:t>метапредметным</w:t>
      </w:r>
      <w:proofErr w:type="spellEnd"/>
      <w:r w:rsidRPr="00513480">
        <w:rPr>
          <w:rFonts w:ascii="Times New Roman" w:eastAsia="Calibri" w:hAnsi="Times New Roman" w:cs="Times New Roman"/>
          <w:b/>
          <w:i/>
          <w:sz w:val="24"/>
          <w:szCs w:val="24"/>
        </w:rPr>
        <w:t xml:space="preserve"> и предметным результатам </w:t>
      </w:r>
      <w:r w:rsidRPr="00513480">
        <w:rPr>
          <w:rFonts w:ascii="Times New Roman" w:eastAsia="Calibri" w:hAnsi="Times New Roman" w:cs="Times New Roman"/>
          <w:sz w:val="24"/>
          <w:szCs w:val="24"/>
        </w:rPr>
        <w:t>освоения программы  «Размышляем, играем, творим»</w:t>
      </w:r>
    </w:p>
    <w:p w:rsidR="00513480" w:rsidRPr="00513480" w:rsidRDefault="00513480" w:rsidP="00513480">
      <w:pPr>
        <w:spacing w:after="0"/>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 xml:space="preserve">В результате изучения данной программы </w:t>
      </w:r>
      <w:r w:rsidRPr="00513480">
        <w:rPr>
          <w:rFonts w:ascii="Times New Roman" w:eastAsia="Calibri" w:hAnsi="Times New Roman" w:cs="Times New Roman"/>
          <w:b/>
          <w:sz w:val="24"/>
          <w:szCs w:val="24"/>
        </w:rPr>
        <w:t>в 1 классе</w:t>
      </w:r>
      <w:r w:rsidRPr="00513480">
        <w:rPr>
          <w:rFonts w:ascii="Times New Roman" w:eastAsia="Calibri" w:hAnsi="Times New Roman" w:cs="Times New Roman"/>
          <w:sz w:val="24"/>
          <w:szCs w:val="24"/>
        </w:rPr>
        <w:t xml:space="preserve"> обучающиеся получат возможность формирования</w:t>
      </w:r>
    </w:p>
    <w:p w:rsidR="00513480" w:rsidRPr="00513480" w:rsidRDefault="00513480" w:rsidP="00513480">
      <w:pPr>
        <w:spacing w:after="0"/>
        <w:jc w:val="both"/>
        <w:rPr>
          <w:rFonts w:ascii="Times New Roman" w:eastAsia="Calibri" w:hAnsi="Times New Roman" w:cs="Times New Roman"/>
          <w:b/>
          <w:sz w:val="24"/>
          <w:szCs w:val="24"/>
        </w:rPr>
      </w:pPr>
      <w:r w:rsidRPr="00513480">
        <w:rPr>
          <w:rFonts w:ascii="Times New Roman" w:eastAsia="Calibri" w:hAnsi="Times New Roman" w:cs="Times New Roman"/>
          <w:b/>
          <w:sz w:val="24"/>
          <w:szCs w:val="24"/>
        </w:rPr>
        <w:t>Личностных результатов:</w:t>
      </w:r>
    </w:p>
    <w:p w:rsidR="00513480" w:rsidRPr="00513480" w:rsidRDefault="00513480" w:rsidP="00513480">
      <w:pPr>
        <w:numPr>
          <w:ilvl w:val="0"/>
          <w:numId w:val="31"/>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513480" w:rsidRPr="00513480" w:rsidRDefault="00513480" w:rsidP="00513480">
      <w:pPr>
        <w:numPr>
          <w:ilvl w:val="0"/>
          <w:numId w:val="31"/>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 xml:space="preserve">в предложенных педагогом ситуациях общения и сотрудничества, при поддержке других участников группы и педагога, делать выбор, как поступить, опираясь на этические нормы. </w:t>
      </w:r>
    </w:p>
    <w:p w:rsidR="00513480" w:rsidRPr="00513480" w:rsidRDefault="00513480" w:rsidP="00513480">
      <w:pPr>
        <w:spacing w:after="0"/>
        <w:jc w:val="both"/>
        <w:rPr>
          <w:rFonts w:ascii="Times New Roman" w:eastAsia="Calibri" w:hAnsi="Times New Roman" w:cs="Times New Roman"/>
          <w:b/>
          <w:sz w:val="24"/>
          <w:szCs w:val="24"/>
        </w:rPr>
      </w:pPr>
      <w:proofErr w:type="spellStart"/>
      <w:r w:rsidRPr="00513480">
        <w:rPr>
          <w:rFonts w:ascii="Times New Roman" w:eastAsia="Calibri" w:hAnsi="Times New Roman" w:cs="Times New Roman"/>
          <w:b/>
          <w:sz w:val="24"/>
          <w:szCs w:val="24"/>
        </w:rPr>
        <w:t>Метапредметные</w:t>
      </w:r>
      <w:proofErr w:type="spellEnd"/>
      <w:r w:rsidRPr="00513480">
        <w:rPr>
          <w:rFonts w:ascii="Times New Roman" w:eastAsia="Calibri" w:hAnsi="Times New Roman" w:cs="Times New Roman"/>
          <w:b/>
          <w:sz w:val="24"/>
          <w:szCs w:val="24"/>
        </w:rPr>
        <w:t xml:space="preserve"> результаты:</w:t>
      </w:r>
    </w:p>
    <w:p w:rsidR="00513480" w:rsidRPr="00513480" w:rsidRDefault="00513480" w:rsidP="00513480">
      <w:pPr>
        <w:spacing w:after="0"/>
        <w:jc w:val="both"/>
        <w:rPr>
          <w:rFonts w:ascii="Times New Roman" w:eastAsia="Calibri" w:hAnsi="Times New Roman" w:cs="Times New Roman"/>
          <w:i/>
          <w:sz w:val="24"/>
          <w:szCs w:val="24"/>
        </w:rPr>
      </w:pPr>
      <w:r w:rsidRPr="00513480">
        <w:rPr>
          <w:rFonts w:ascii="Times New Roman" w:eastAsia="Calibri" w:hAnsi="Times New Roman" w:cs="Times New Roman"/>
          <w:i/>
          <w:sz w:val="24"/>
          <w:szCs w:val="24"/>
        </w:rPr>
        <w:t>Регулятивные УДД:</w:t>
      </w:r>
    </w:p>
    <w:p w:rsidR="00513480" w:rsidRPr="00513480" w:rsidRDefault="00513480" w:rsidP="00513480">
      <w:pPr>
        <w:numPr>
          <w:ilvl w:val="0"/>
          <w:numId w:val="32"/>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определять и формулировать цель деятельности с помощью педагога;</w:t>
      </w:r>
    </w:p>
    <w:p w:rsidR="00513480" w:rsidRPr="00513480" w:rsidRDefault="00513480" w:rsidP="00513480">
      <w:pPr>
        <w:numPr>
          <w:ilvl w:val="0"/>
          <w:numId w:val="32"/>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проговаривать последовательность действий;</w:t>
      </w:r>
    </w:p>
    <w:p w:rsidR="00513480" w:rsidRPr="00513480" w:rsidRDefault="00513480" w:rsidP="00513480">
      <w:pPr>
        <w:numPr>
          <w:ilvl w:val="0"/>
          <w:numId w:val="32"/>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учиться высказывать свое предположение (версию);</w:t>
      </w:r>
    </w:p>
    <w:p w:rsidR="00513480" w:rsidRPr="00513480" w:rsidRDefault="00513480" w:rsidP="00513480">
      <w:pPr>
        <w:numPr>
          <w:ilvl w:val="0"/>
          <w:numId w:val="32"/>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учиться работать по предложенному педагогом плану;</w:t>
      </w:r>
    </w:p>
    <w:p w:rsidR="00513480" w:rsidRPr="00513480" w:rsidRDefault="00513480" w:rsidP="00513480">
      <w:pPr>
        <w:numPr>
          <w:ilvl w:val="0"/>
          <w:numId w:val="32"/>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 xml:space="preserve">учиться отличать </w:t>
      </w:r>
      <w:proofErr w:type="gramStart"/>
      <w:r w:rsidRPr="00513480">
        <w:rPr>
          <w:rFonts w:ascii="Times New Roman" w:eastAsia="Calibri" w:hAnsi="Times New Roman" w:cs="Times New Roman"/>
          <w:sz w:val="24"/>
          <w:szCs w:val="24"/>
        </w:rPr>
        <w:t>верно</w:t>
      </w:r>
      <w:proofErr w:type="gramEnd"/>
      <w:r w:rsidRPr="00513480">
        <w:rPr>
          <w:rFonts w:ascii="Times New Roman" w:eastAsia="Calibri" w:hAnsi="Times New Roman" w:cs="Times New Roman"/>
          <w:sz w:val="24"/>
          <w:szCs w:val="24"/>
        </w:rPr>
        <w:t xml:space="preserve"> выполненное задание от неверного;</w:t>
      </w:r>
    </w:p>
    <w:p w:rsidR="00513480" w:rsidRPr="00513480" w:rsidRDefault="00513480" w:rsidP="00513480">
      <w:pPr>
        <w:numPr>
          <w:ilvl w:val="0"/>
          <w:numId w:val="32"/>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учиться совместно с педагогом и другими учениками давать эмоциональную оценку деятельности товарищей.</w:t>
      </w:r>
    </w:p>
    <w:p w:rsidR="00513480" w:rsidRPr="00513480" w:rsidRDefault="00513480" w:rsidP="00513480">
      <w:pPr>
        <w:spacing w:after="0"/>
        <w:jc w:val="both"/>
        <w:rPr>
          <w:rFonts w:ascii="Times New Roman" w:eastAsia="Calibri" w:hAnsi="Times New Roman" w:cs="Times New Roman"/>
          <w:i/>
          <w:sz w:val="24"/>
          <w:szCs w:val="24"/>
        </w:rPr>
      </w:pPr>
      <w:r w:rsidRPr="00513480">
        <w:rPr>
          <w:rFonts w:ascii="Times New Roman" w:eastAsia="Calibri" w:hAnsi="Times New Roman" w:cs="Times New Roman"/>
          <w:i/>
          <w:sz w:val="24"/>
          <w:szCs w:val="24"/>
        </w:rPr>
        <w:t>Познавательные УДД:</w:t>
      </w:r>
    </w:p>
    <w:p w:rsidR="00513480" w:rsidRPr="00513480" w:rsidRDefault="00513480" w:rsidP="00513480">
      <w:pPr>
        <w:numPr>
          <w:ilvl w:val="0"/>
          <w:numId w:val="33"/>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ориентироваться в своей системе знаний: отличать новое от уже известного с помощью педагога;</w:t>
      </w:r>
    </w:p>
    <w:p w:rsidR="00513480" w:rsidRPr="00513480" w:rsidRDefault="00513480" w:rsidP="00513480">
      <w:pPr>
        <w:numPr>
          <w:ilvl w:val="0"/>
          <w:numId w:val="33"/>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учиться добывать новые знания: находить ответы на вопросы, используя свой жизненный опыт, информацию, полученную от педагога, и используя учебную литературу;</w:t>
      </w:r>
    </w:p>
    <w:p w:rsidR="00513480" w:rsidRPr="00513480" w:rsidRDefault="00513480" w:rsidP="00513480">
      <w:pPr>
        <w:numPr>
          <w:ilvl w:val="0"/>
          <w:numId w:val="33"/>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учиться овладевать измерительными инструментами.</w:t>
      </w:r>
    </w:p>
    <w:p w:rsidR="00513480" w:rsidRPr="00513480" w:rsidRDefault="00513480" w:rsidP="00513480">
      <w:pPr>
        <w:spacing w:after="0"/>
        <w:jc w:val="both"/>
        <w:rPr>
          <w:rFonts w:ascii="Times New Roman" w:eastAsia="Calibri" w:hAnsi="Times New Roman" w:cs="Times New Roman"/>
          <w:i/>
          <w:sz w:val="24"/>
          <w:szCs w:val="24"/>
        </w:rPr>
      </w:pPr>
      <w:r w:rsidRPr="00513480">
        <w:rPr>
          <w:rFonts w:ascii="Times New Roman" w:eastAsia="Calibri" w:hAnsi="Times New Roman" w:cs="Times New Roman"/>
          <w:i/>
          <w:sz w:val="24"/>
          <w:szCs w:val="24"/>
        </w:rPr>
        <w:t>Коммуникативные УДД:</w:t>
      </w:r>
    </w:p>
    <w:p w:rsidR="00513480" w:rsidRPr="00513480" w:rsidRDefault="00513480" w:rsidP="00513480">
      <w:pPr>
        <w:numPr>
          <w:ilvl w:val="0"/>
          <w:numId w:val="34"/>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учиться выражать свои мысли;</w:t>
      </w:r>
    </w:p>
    <w:p w:rsidR="00513480" w:rsidRPr="00513480" w:rsidRDefault="00513480" w:rsidP="00513480">
      <w:pPr>
        <w:numPr>
          <w:ilvl w:val="0"/>
          <w:numId w:val="34"/>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учиться объяснять свое несогласие и пытаться договориться;</w:t>
      </w:r>
    </w:p>
    <w:p w:rsidR="00513480" w:rsidRPr="00513480" w:rsidRDefault="00513480" w:rsidP="00513480">
      <w:pPr>
        <w:numPr>
          <w:ilvl w:val="0"/>
          <w:numId w:val="34"/>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овладевать навыками сотрудничества в группе в совместном решении учебной задачи.</w:t>
      </w:r>
    </w:p>
    <w:p w:rsidR="00513480" w:rsidRPr="00513480" w:rsidRDefault="00513480" w:rsidP="00513480">
      <w:pPr>
        <w:spacing w:after="0"/>
        <w:jc w:val="both"/>
        <w:rPr>
          <w:rFonts w:ascii="Times New Roman" w:eastAsia="Calibri" w:hAnsi="Times New Roman" w:cs="Times New Roman"/>
          <w:sz w:val="24"/>
          <w:szCs w:val="24"/>
        </w:rPr>
      </w:pPr>
      <w:r w:rsidRPr="00513480">
        <w:rPr>
          <w:rFonts w:ascii="Times New Roman" w:eastAsia="Calibri" w:hAnsi="Times New Roman" w:cs="Times New Roman"/>
          <w:b/>
          <w:sz w:val="24"/>
          <w:szCs w:val="24"/>
        </w:rPr>
        <w:t>Предметными результатами</w:t>
      </w:r>
      <w:r w:rsidRPr="00513480">
        <w:rPr>
          <w:rFonts w:ascii="Times New Roman" w:eastAsia="Calibri" w:hAnsi="Times New Roman" w:cs="Times New Roman"/>
          <w:sz w:val="24"/>
          <w:szCs w:val="24"/>
        </w:rPr>
        <w:t xml:space="preserve"> являются формирование следующих умений:</w:t>
      </w:r>
    </w:p>
    <w:p w:rsidR="00513480" w:rsidRPr="00513480" w:rsidRDefault="00513480" w:rsidP="00513480">
      <w:pPr>
        <w:numPr>
          <w:ilvl w:val="0"/>
          <w:numId w:val="35"/>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сравнивать предметы по заданному свойству;</w:t>
      </w:r>
    </w:p>
    <w:p w:rsidR="00513480" w:rsidRPr="00513480" w:rsidRDefault="00513480" w:rsidP="00513480">
      <w:pPr>
        <w:numPr>
          <w:ilvl w:val="0"/>
          <w:numId w:val="35"/>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определять целое и часть;</w:t>
      </w:r>
    </w:p>
    <w:p w:rsidR="00513480" w:rsidRPr="00513480" w:rsidRDefault="00513480" w:rsidP="00513480">
      <w:pPr>
        <w:numPr>
          <w:ilvl w:val="0"/>
          <w:numId w:val="35"/>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устанавливать общие признаки;</w:t>
      </w:r>
    </w:p>
    <w:p w:rsidR="00513480" w:rsidRPr="00513480" w:rsidRDefault="00513480" w:rsidP="00513480">
      <w:pPr>
        <w:numPr>
          <w:ilvl w:val="0"/>
          <w:numId w:val="35"/>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находить закономерность в значении признаков, в расположении предметов;</w:t>
      </w:r>
    </w:p>
    <w:p w:rsidR="00513480" w:rsidRPr="00513480" w:rsidRDefault="00513480" w:rsidP="00513480">
      <w:pPr>
        <w:numPr>
          <w:ilvl w:val="0"/>
          <w:numId w:val="35"/>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определять последовательность действий;</w:t>
      </w:r>
    </w:p>
    <w:p w:rsidR="00513480" w:rsidRPr="00513480" w:rsidRDefault="00513480" w:rsidP="00513480">
      <w:pPr>
        <w:numPr>
          <w:ilvl w:val="0"/>
          <w:numId w:val="35"/>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находить истинные и ложные высказывания;</w:t>
      </w:r>
    </w:p>
    <w:p w:rsidR="00513480" w:rsidRPr="00513480" w:rsidRDefault="00513480" w:rsidP="00513480">
      <w:pPr>
        <w:numPr>
          <w:ilvl w:val="0"/>
          <w:numId w:val="35"/>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наделять предметы новыми свойствами;</w:t>
      </w:r>
    </w:p>
    <w:p w:rsidR="00513480" w:rsidRPr="00513480" w:rsidRDefault="00513480" w:rsidP="00513480">
      <w:pPr>
        <w:numPr>
          <w:ilvl w:val="0"/>
          <w:numId w:val="35"/>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переносить свойства с одних предметов на другие</w:t>
      </w:r>
    </w:p>
    <w:p w:rsidR="00513480" w:rsidRPr="00513480" w:rsidRDefault="00513480" w:rsidP="00513480">
      <w:pPr>
        <w:spacing w:after="0" w:line="240" w:lineRule="auto"/>
        <w:rPr>
          <w:rFonts w:ascii="Times New Roman" w:eastAsia="Calibri" w:hAnsi="Times New Roman" w:cs="Times New Roman"/>
          <w:sz w:val="24"/>
          <w:szCs w:val="24"/>
        </w:rPr>
      </w:pPr>
    </w:p>
    <w:p w:rsidR="00513480" w:rsidRPr="00513480" w:rsidRDefault="00513480" w:rsidP="00513480">
      <w:pPr>
        <w:spacing w:after="0" w:line="240" w:lineRule="auto"/>
        <w:jc w:val="center"/>
        <w:rPr>
          <w:rFonts w:ascii="Times New Roman" w:eastAsia="Calibri" w:hAnsi="Times New Roman" w:cs="Times New Roman"/>
          <w:b/>
          <w:sz w:val="24"/>
          <w:szCs w:val="24"/>
        </w:rPr>
      </w:pPr>
      <w:r w:rsidRPr="00513480">
        <w:rPr>
          <w:rFonts w:ascii="Times New Roman" w:eastAsia="Calibri" w:hAnsi="Times New Roman" w:cs="Times New Roman"/>
          <w:b/>
          <w:sz w:val="24"/>
          <w:szCs w:val="24"/>
        </w:rPr>
        <w:t>Тематический план</w:t>
      </w:r>
    </w:p>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b/>
          <w:sz w:val="24"/>
          <w:szCs w:val="24"/>
        </w:rPr>
        <w:t xml:space="preserve">Цель: </w:t>
      </w:r>
      <w:r w:rsidRPr="00513480">
        <w:rPr>
          <w:rFonts w:ascii="Times New Roman" w:eastAsia="Calibri" w:hAnsi="Times New Roman" w:cs="Times New Roman"/>
          <w:sz w:val="24"/>
          <w:szCs w:val="24"/>
        </w:rPr>
        <w:t>Развивать умение детей логично рассуждать и продуктивно мыслить.</w:t>
      </w:r>
    </w:p>
    <w:p w:rsidR="00513480" w:rsidRPr="00513480" w:rsidRDefault="00513480" w:rsidP="00513480">
      <w:pPr>
        <w:spacing w:after="0" w:line="240" w:lineRule="auto"/>
        <w:rPr>
          <w:rFonts w:ascii="Times New Roman" w:eastAsia="Calibri" w:hAnsi="Times New Roman" w:cs="Times New Roman"/>
          <w:b/>
          <w:sz w:val="24"/>
          <w:szCs w:val="24"/>
        </w:rPr>
      </w:pPr>
      <w:r w:rsidRPr="00513480">
        <w:rPr>
          <w:rFonts w:ascii="Times New Roman" w:eastAsia="Calibri" w:hAnsi="Times New Roman" w:cs="Times New Roman"/>
          <w:b/>
          <w:sz w:val="24"/>
          <w:szCs w:val="24"/>
        </w:rPr>
        <w:lastRenderedPageBreak/>
        <w:t>Задачи:</w:t>
      </w:r>
    </w:p>
    <w:p w:rsidR="00513480" w:rsidRPr="00513480" w:rsidRDefault="00513480" w:rsidP="00513480">
      <w:pPr>
        <w:numPr>
          <w:ilvl w:val="0"/>
          <w:numId w:val="27"/>
        </w:num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Сформировать умение выделять свойства предметов, разбивать множество предметов на подмножества, характеризующихся общим свойством;</w:t>
      </w:r>
    </w:p>
    <w:p w:rsidR="00513480" w:rsidRPr="00513480" w:rsidRDefault="00513480" w:rsidP="00513480">
      <w:pPr>
        <w:numPr>
          <w:ilvl w:val="0"/>
          <w:numId w:val="27"/>
        </w:num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Умение сравнивать между собой предметы, явления и действия;</w:t>
      </w:r>
    </w:p>
    <w:p w:rsidR="00513480" w:rsidRPr="00513480" w:rsidRDefault="00513480" w:rsidP="00513480">
      <w:pPr>
        <w:numPr>
          <w:ilvl w:val="0"/>
          <w:numId w:val="27"/>
        </w:num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Умение обобщать предметы, группировать, выделять части и целое.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6"/>
        <w:gridCol w:w="1859"/>
        <w:gridCol w:w="3996"/>
        <w:gridCol w:w="846"/>
        <w:gridCol w:w="1236"/>
        <w:gridCol w:w="1098"/>
      </w:tblGrid>
      <w:tr w:rsidR="00513480" w:rsidRPr="00513480" w:rsidTr="00513480">
        <w:tc>
          <w:tcPr>
            <w:tcW w:w="536" w:type="dxa"/>
          </w:tcPr>
          <w:p w:rsidR="00513480" w:rsidRPr="00513480" w:rsidRDefault="00513480" w:rsidP="00513480">
            <w:pPr>
              <w:spacing w:after="0" w:line="240" w:lineRule="auto"/>
              <w:jc w:val="center"/>
              <w:rPr>
                <w:rFonts w:ascii="Times New Roman" w:eastAsia="Calibri" w:hAnsi="Times New Roman" w:cs="Times New Roman"/>
                <w:b/>
                <w:sz w:val="24"/>
                <w:szCs w:val="24"/>
              </w:rPr>
            </w:pPr>
            <w:r w:rsidRPr="00513480">
              <w:rPr>
                <w:rFonts w:ascii="Times New Roman" w:eastAsia="Calibri" w:hAnsi="Times New Roman" w:cs="Times New Roman"/>
                <w:b/>
                <w:sz w:val="24"/>
                <w:szCs w:val="24"/>
              </w:rPr>
              <w:t>№</w:t>
            </w:r>
          </w:p>
        </w:tc>
        <w:tc>
          <w:tcPr>
            <w:tcW w:w="1907" w:type="dxa"/>
            <w:tcBorders>
              <w:right w:val="single" w:sz="4" w:space="0" w:color="auto"/>
            </w:tcBorders>
          </w:tcPr>
          <w:p w:rsidR="00513480" w:rsidRPr="00513480" w:rsidRDefault="00513480" w:rsidP="00513480">
            <w:pPr>
              <w:spacing w:after="0" w:line="240" w:lineRule="auto"/>
              <w:jc w:val="center"/>
              <w:rPr>
                <w:rFonts w:ascii="Times New Roman" w:eastAsia="Calibri" w:hAnsi="Times New Roman" w:cs="Times New Roman"/>
                <w:b/>
                <w:sz w:val="24"/>
                <w:szCs w:val="24"/>
              </w:rPr>
            </w:pPr>
            <w:r w:rsidRPr="00513480">
              <w:rPr>
                <w:rFonts w:ascii="Times New Roman" w:eastAsia="Calibri" w:hAnsi="Times New Roman" w:cs="Times New Roman"/>
                <w:b/>
                <w:sz w:val="24"/>
                <w:szCs w:val="24"/>
              </w:rPr>
              <w:t>Перечень разделов и тем</w:t>
            </w:r>
          </w:p>
        </w:tc>
        <w:tc>
          <w:tcPr>
            <w:tcW w:w="4473" w:type="dxa"/>
            <w:tcBorders>
              <w:left w:val="single" w:sz="4" w:space="0" w:color="auto"/>
            </w:tcBorders>
          </w:tcPr>
          <w:p w:rsidR="00513480" w:rsidRPr="00513480" w:rsidRDefault="00513480" w:rsidP="00513480">
            <w:pPr>
              <w:spacing w:after="0" w:line="240" w:lineRule="auto"/>
              <w:jc w:val="center"/>
              <w:rPr>
                <w:rFonts w:ascii="Times New Roman" w:eastAsia="Calibri" w:hAnsi="Times New Roman" w:cs="Times New Roman"/>
                <w:b/>
                <w:sz w:val="24"/>
                <w:szCs w:val="24"/>
              </w:rPr>
            </w:pPr>
            <w:r w:rsidRPr="00513480">
              <w:rPr>
                <w:rFonts w:ascii="Times New Roman" w:eastAsia="Calibri" w:hAnsi="Times New Roman" w:cs="Times New Roman"/>
                <w:b/>
                <w:sz w:val="24"/>
                <w:szCs w:val="24"/>
              </w:rPr>
              <w:t xml:space="preserve">Содержание </w:t>
            </w:r>
          </w:p>
        </w:tc>
        <w:tc>
          <w:tcPr>
            <w:tcW w:w="851" w:type="dxa"/>
          </w:tcPr>
          <w:p w:rsidR="00513480" w:rsidRPr="00513480" w:rsidRDefault="00513480" w:rsidP="00513480">
            <w:pPr>
              <w:spacing w:after="0" w:line="240" w:lineRule="auto"/>
              <w:jc w:val="center"/>
              <w:rPr>
                <w:rFonts w:ascii="Times New Roman" w:eastAsia="Calibri" w:hAnsi="Times New Roman" w:cs="Times New Roman"/>
                <w:b/>
                <w:sz w:val="24"/>
                <w:szCs w:val="24"/>
              </w:rPr>
            </w:pPr>
            <w:r w:rsidRPr="00513480">
              <w:rPr>
                <w:rFonts w:ascii="Times New Roman" w:eastAsia="Calibri" w:hAnsi="Times New Roman" w:cs="Times New Roman"/>
                <w:b/>
                <w:sz w:val="24"/>
                <w:szCs w:val="24"/>
              </w:rPr>
              <w:t>Кол-во часов</w:t>
            </w:r>
          </w:p>
        </w:tc>
        <w:tc>
          <w:tcPr>
            <w:tcW w:w="1272" w:type="dxa"/>
          </w:tcPr>
          <w:p w:rsidR="00513480" w:rsidRPr="00513480" w:rsidRDefault="00513480" w:rsidP="00513480">
            <w:pPr>
              <w:spacing w:after="0" w:line="240" w:lineRule="auto"/>
              <w:jc w:val="center"/>
              <w:rPr>
                <w:rFonts w:ascii="Times New Roman" w:eastAsia="Calibri" w:hAnsi="Times New Roman" w:cs="Times New Roman"/>
                <w:b/>
                <w:sz w:val="24"/>
                <w:szCs w:val="24"/>
              </w:rPr>
            </w:pPr>
            <w:proofErr w:type="spellStart"/>
            <w:r w:rsidRPr="00513480">
              <w:rPr>
                <w:rFonts w:ascii="Times New Roman" w:eastAsia="Calibri" w:hAnsi="Times New Roman" w:cs="Times New Roman"/>
                <w:b/>
                <w:sz w:val="24"/>
                <w:szCs w:val="24"/>
              </w:rPr>
              <w:t>Теорет</w:t>
            </w:r>
            <w:proofErr w:type="spellEnd"/>
            <w:r w:rsidRPr="00513480">
              <w:rPr>
                <w:rFonts w:ascii="Times New Roman" w:eastAsia="Calibri" w:hAnsi="Times New Roman" w:cs="Times New Roman"/>
                <w:b/>
                <w:sz w:val="24"/>
                <w:szCs w:val="24"/>
              </w:rPr>
              <w:t>-х</w:t>
            </w:r>
          </w:p>
          <w:p w:rsidR="00513480" w:rsidRPr="00513480" w:rsidRDefault="00513480" w:rsidP="00513480">
            <w:pPr>
              <w:spacing w:after="0" w:line="240" w:lineRule="auto"/>
              <w:jc w:val="center"/>
              <w:rPr>
                <w:rFonts w:ascii="Times New Roman" w:eastAsia="Calibri" w:hAnsi="Times New Roman" w:cs="Times New Roman"/>
                <w:b/>
                <w:sz w:val="24"/>
                <w:szCs w:val="24"/>
              </w:rPr>
            </w:pPr>
            <w:r w:rsidRPr="00513480">
              <w:rPr>
                <w:rFonts w:ascii="Times New Roman" w:eastAsia="Calibri" w:hAnsi="Times New Roman" w:cs="Times New Roman"/>
                <w:b/>
                <w:sz w:val="24"/>
                <w:szCs w:val="24"/>
              </w:rPr>
              <w:t xml:space="preserve">занятий </w:t>
            </w:r>
          </w:p>
        </w:tc>
        <w:tc>
          <w:tcPr>
            <w:tcW w:w="1099" w:type="dxa"/>
          </w:tcPr>
          <w:p w:rsidR="00513480" w:rsidRPr="00513480" w:rsidRDefault="00513480" w:rsidP="00513480">
            <w:pPr>
              <w:spacing w:after="0" w:line="240" w:lineRule="auto"/>
              <w:jc w:val="center"/>
              <w:rPr>
                <w:rFonts w:ascii="Times New Roman" w:eastAsia="Calibri" w:hAnsi="Times New Roman" w:cs="Times New Roman"/>
                <w:b/>
                <w:sz w:val="24"/>
                <w:szCs w:val="24"/>
              </w:rPr>
            </w:pPr>
            <w:proofErr w:type="spellStart"/>
            <w:r w:rsidRPr="00513480">
              <w:rPr>
                <w:rFonts w:ascii="Times New Roman" w:eastAsia="Calibri" w:hAnsi="Times New Roman" w:cs="Times New Roman"/>
                <w:b/>
                <w:sz w:val="24"/>
                <w:szCs w:val="24"/>
              </w:rPr>
              <w:t>Прак</w:t>
            </w:r>
            <w:proofErr w:type="spellEnd"/>
            <w:r w:rsidRPr="00513480">
              <w:rPr>
                <w:rFonts w:ascii="Times New Roman" w:eastAsia="Calibri" w:hAnsi="Times New Roman" w:cs="Times New Roman"/>
                <w:b/>
                <w:sz w:val="24"/>
                <w:szCs w:val="24"/>
              </w:rPr>
              <w:t>-х</w:t>
            </w:r>
          </w:p>
          <w:p w:rsidR="00513480" w:rsidRPr="00513480" w:rsidRDefault="00513480" w:rsidP="00513480">
            <w:pPr>
              <w:spacing w:after="0" w:line="240" w:lineRule="auto"/>
              <w:jc w:val="center"/>
              <w:rPr>
                <w:rFonts w:ascii="Times New Roman" w:eastAsia="Calibri" w:hAnsi="Times New Roman" w:cs="Times New Roman"/>
                <w:b/>
                <w:sz w:val="24"/>
                <w:szCs w:val="24"/>
              </w:rPr>
            </w:pPr>
            <w:r w:rsidRPr="00513480">
              <w:rPr>
                <w:rFonts w:ascii="Times New Roman" w:eastAsia="Calibri" w:hAnsi="Times New Roman" w:cs="Times New Roman"/>
                <w:b/>
                <w:sz w:val="24"/>
                <w:szCs w:val="24"/>
              </w:rPr>
              <w:t xml:space="preserve">занятий </w:t>
            </w:r>
          </w:p>
        </w:tc>
      </w:tr>
      <w:tr w:rsidR="00513480" w:rsidRPr="00513480" w:rsidTr="00513480">
        <w:tc>
          <w:tcPr>
            <w:tcW w:w="10138" w:type="dxa"/>
            <w:gridSpan w:val="6"/>
          </w:tcPr>
          <w:p w:rsidR="00513480" w:rsidRPr="00513480" w:rsidRDefault="00513480" w:rsidP="00513480">
            <w:pPr>
              <w:spacing w:after="0" w:line="240" w:lineRule="auto"/>
              <w:jc w:val="center"/>
              <w:rPr>
                <w:rFonts w:ascii="Times New Roman" w:eastAsia="Calibri" w:hAnsi="Times New Roman" w:cs="Times New Roman"/>
                <w:b/>
                <w:sz w:val="24"/>
                <w:szCs w:val="24"/>
              </w:rPr>
            </w:pPr>
            <w:r w:rsidRPr="00513480">
              <w:rPr>
                <w:rFonts w:ascii="Times New Roman" w:eastAsia="Calibri" w:hAnsi="Times New Roman" w:cs="Times New Roman"/>
                <w:b/>
                <w:sz w:val="24"/>
                <w:szCs w:val="24"/>
              </w:rPr>
              <w:t xml:space="preserve">Наблюдение и классификация по самостоятельно </w:t>
            </w:r>
            <w:proofErr w:type="gramStart"/>
            <w:r w:rsidRPr="00513480">
              <w:rPr>
                <w:rFonts w:ascii="Times New Roman" w:eastAsia="Calibri" w:hAnsi="Times New Roman" w:cs="Times New Roman"/>
                <w:b/>
                <w:sz w:val="24"/>
                <w:szCs w:val="24"/>
              </w:rPr>
              <w:t>найденному</w:t>
            </w:r>
            <w:proofErr w:type="gramEnd"/>
          </w:p>
          <w:p w:rsidR="00513480" w:rsidRPr="00513480" w:rsidRDefault="00513480" w:rsidP="00513480">
            <w:pPr>
              <w:spacing w:after="0" w:line="240" w:lineRule="auto"/>
              <w:jc w:val="center"/>
              <w:rPr>
                <w:rFonts w:ascii="Times New Roman" w:eastAsia="Calibri" w:hAnsi="Times New Roman" w:cs="Times New Roman"/>
                <w:b/>
                <w:sz w:val="24"/>
                <w:szCs w:val="24"/>
              </w:rPr>
            </w:pPr>
            <w:r w:rsidRPr="00513480">
              <w:rPr>
                <w:rFonts w:ascii="Times New Roman" w:eastAsia="Calibri" w:hAnsi="Times New Roman" w:cs="Times New Roman"/>
                <w:b/>
                <w:sz w:val="24"/>
                <w:szCs w:val="24"/>
              </w:rPr>
              <w:t xml:space="preserve"> и заданному основанию</w:t>
            </w:r>
          </w:p>
          <w:p w:rsidR="00513480" w:rsidRPr="00513480" w:rsidRDefault="00513480" w:rsidP="00513480">
            <w:pPr>
              <w:spacing w:after="0" w:line="240" w:lineRule="auto"/>
              <w:jc w:val="center"/>
              <w:rPr>
                <w:rFonts w:ascii="Times New Roman" w:eastAsia="Calibri" w:hAnsi="Times New Roman" w:cs="Times New Roman"/>
                <w:b/>
                <w:sz w:val="24"/>
                <w:szCs w:val="24"/>
              </w:rPr>
            </w:pPr>
          </w:p>
        </w:tc>
      </w:tr>
      <w:tr w:rsidR="00513480" w:rsidRPr="00513480" w:rsidTr="00513480">
        <w:tc>
          <w:tcPr>
            <w:tcW w:w="53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907" w:type="dxa"/>
            <w:tcBorders>
              <w:right w:val="single" w:sz="4" w:space="0" w:color="auto"/>
            </w:tcBorders>
          </w:tcPr>
          <w:p w:rsidR="00513480" w:rsidRPr="00513480" w:rsidRDefault="00513480" w:rsidP="00513480">
            <w:pPr>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Вводное занятие.</w:t>
            </w:r>
          </w:p>
          <w:p w:rsidR="00513480" w:rsidRPr="00513480" w:rsidRDefault="00513480" w:rsidP="00513480">
            <w:pPr>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Тест способностей.</w:t>
            </w:r>
          </w:p>
        </w:tc>
        <w:tc>
          <w:tcPr>
            <w:tcW w:w="4473" w:type="dxa"/>
            <w:tcBorders>
              <w:left w:val="single" w:sz="4" w:space="0" w:color="auto"/>
            </w:tcBorders>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Знакомство с программой, с целями, с темами занятий. Простые интеллектуальные игры.</w:t>
            </w:r>
          </w:p>
        </w:tc>
        <w:tc>
          <w:tcPr>
            <w:tcW w:w="851"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7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r>
      <w:tr w:rsidR="00513480" w:rsidRPr="00513480" w:rsidTr="00513480">
        <w:tc>
          <w:tcPr>
            <w:tcW w:w="53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2.</w:t>
            </w:r>
          </w:p>
        </w:tc>
        <w:tc>
          <w:tcPr>
            <w:tcW w:w="1907" w:type="dxa"/>
            <w:tcBorders>
              <w:right w:val="single" w:sz="4" w:space="0" w:color="auto"/>
            </w:tcBorders>
          </w:tcPr>
          <w:p w:rsidR="00513480" w:rsidRPr="00513480" w:rsidRDefault="00513480" w:rsidP="00513480">
            <w:pPr>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Знаете ли вы себя.</w:t>
            </w:r>
          </w:p>
        </w:tc>
        <w:tc>
          <w:tcPr>
            <w:tcW w:w="4473" w:type="dxa"/>
            <w:tcBorders>
              <w:left w:val="single" w:sz="4" w:space="0" w:color="auto"/>
            </w:tcBorders>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Ответы на вопросы о строении человеческого тела. Практическое задание: показать на себе спрашиваемые части тела.</w:t>
            </w:r>
          </w:p>
        </w:tc>
        <w:tc>
          <w:tcPr>
            <w:tcW w:w="851"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7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r>
      <w:tr w:rsidR="00513480" w:rsidRPr="00513480" w:rsidTr="00513480">
        <w:tc>
          <w:tcPr>
            <w:tcW w:w="53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3-7.</w:t>
            </w:r>
          </w:p>
        </w:tc>
        <w:tc>
          <w:tcPr>
            <w:tcW w:w="1907" w:type="dxa"/>
            <w:tcBorders>
              <w:right w:val="single" w:sz="4" w:space="0" w:color="auto"/>
            </w:tcBorders>
          </w:tcPr>
          <w:p w:rsidR="00513480" w:rsidRPr="00513480" w:rsidRDefault="00513480" w:rsidP="00513480">
            <w:pPr>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 xml:space="preserve">Игры с фигурами </w:t>
            </w:r>
            <w:proofErr w:type="spellStart"/>
            <w:r w:rsidRPr="00513480">
              <w:rPr>
                <w:rFonts w:ascii="Times New Roman" w:eastAsia="Calibri" w:hAnsi="Times New Roman" w:cs="Times New Roman"/>
                <w:sz w:val="24"/>
                <w:szCs w:val="24"/>
              </w:rPr>
              <w:t>Дьенеша</w:t>
            </w:r>
            <w:proofErr w:type="spellEnd"/>
            <w:r w:rsidRPr="00513480">
              <w:rPr>
                <w:rFonts w:ascii="Times New Roman" w:eastAsia="Calibri" w:hAnsi="Times New Roman" w:cs="Times New Roman"/>
                <w:sz w:val="24"/>
                <w:szCs w:val="24"/>
              </w:rPr>
              <w:t>.</w:t>
            </w:r>
          </w:p>
        </w:tc>
        <w:tc>
          <w:tcPr>
            <w:tcW w:w="4473" w:type="dxa"/>
            <w:tcBorders>
              <w:left w:val="single" w:sz="4" w:space="0" w:color="auto"/>
            </w:tcBorders>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Игры с геометрическими фигурами: цвет, форма, размер, величина. Объединение по группам. Практическое задание: вырезание фигур, придумать свой вариант объединения предметов.</w:t>
            </w:r>
          </w:p>
        </w:tc>
        <w:tc>
          <w:tcPr>
            <w:tcW w:w="851"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5</w:t>
            </w:r>
          </w:p>
        </w:tc>
        <w:tc>
          <w:tcPr>
            <w:tcW w:w="127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4</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r>
      <w:tr w:rsidR="00513480" w:rsidRPr="00513480" w:rsidTr="00513480">
        <w:tc>
          <w:tcPr>
            <w:tcW w:w="53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8.</w:t>
            </w:r>
          </w:p>
        </w:tc>
        <w:tc>
          <w:tcPr>
            <w:tcW w:w="1907" w:type="dxa"/>
            <w:tcBorders>
              <w:right w:val="single" w:sz="4" w:space="0" w:color="auto"/>
            </w:tcBorders>
          </w:tcPr>
          <w:p w:rsidR="00513480" w:rsidRPr="00513480" w:rsidRDefault="00513480" w:rsidP="00513480">
            <w:pPr>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В сказочном городе. Бегите ко мне.</w:t>
            </w:r>
          </w:p>
        </w:tc>
        <w:tc>
          <w:tcPr>
            <w:tcW w:w="4473" w:type="dxa"/>
            <w:tcBorders>
              <w:left w:val="single" w:sz="4" w:space="0" w:color="auto"/>
            </w:tcBorders>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Объединение предметов по признакам.</w:t>
            </w:r>
          </w:p>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Игра на развитие внимания.</w:t>
            </w:r>
          </w:p>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Практическое задание: изобрази животное.</w:t>
            </w:r>
          </w:p>
        </w:tc>
        <w:tc>
          <w:tcPr>
            <w:tcW w:w="851"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7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r>
      <w:tr w:rsidR="00513480" w:rsidRPr="00513480" w:rsidTr="00513480">
        <w:tc>
          <w:tcPr>
            <w:tcW w:w="53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9.</w:t>
            </w:r>
          </w:p>
        </w:tc>
        <w:tc>
          <w:tcPr>
            <w:tcW w:w="1907" w:type="dxa"/>
            <w:tcBorders>
              <w:right w:val="single" w:sz="4" w:space="0" w:color="auto"/>
            </w:tcBorders>
          </w:tcPr>
          <w:p w:rsidR="00513480" w:rsidRPr="00513480" w:rsidRDefault="00513480" w:rsidP="00513480">
            <w:pPr>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Братцы – кролики. Живые группы.</w:t>
            </w:r>
          </w:p>
        </w:tc>
        <w:tc>
          <w:tcPr>
            <w:tcW w:w="4473" w:type="dxa"/>
            <w:tcBorders>
              <w:left w:val="single" w:sz="4" w:space="0" w:color="auto"/>
            </w:tcBorders>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Объединение предметов по признакам.</w:t>
            </w:r>
          </w:p>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Практическое задание: игра на умение группироваться по признаку.</w:t>
            </w:r>
          </w:p>
        </w:tc>
        <w:tc>
          <w:tcPr>
            <w:tcW w:w="851"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7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r>
      <w:tr w:rsidR="00513480" w:rsidRPr="00513480" w:rsidTr="00513480">
        <w:tc>
          <w:tcPr>
            <w:tcW w:w="53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10.</w:t>
            </w:r>
          </w:p>
        </w:tc>
        <w:tc>
          <w:tcPr>
            <w:tcW w:w="1907" w:type="dxa"/>
            <w:tcBorders>
              <w:right w:val="single" w:sz="4" w:space="0" w:color="auto"/>
            </w:tcBorders>
          </w:tcPr>
          <w:p w:rsidR="00513480" w:rsidRPr="00513480" w:rsidRDefault="00513480" w:rsidP="00513480">
            <w:pPr>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А ну – ка собери.</w:t>
            </w:r>
          </w:p>
        </w:tc>
        <w:tc>
          <w:tcPr>
            <w:tcW w:w="4473" w:type="dxa"/>
            <w:tcBorders>
              <w:left w:val="single" w:sz="4" w:space="0" w:color="auto"/>
            </w:tcBorders>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Объединение предметов по тематическому признаку.</w:t>
            </w:r>
          </w:p>
        </w:tc>
        <w:tc>
          <w:tcPr>
            <w:tcW w:w="851"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7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r>
      <w:tr w:rsidR="00513480" w:rsidRPr="00513480" w:rsidTr="00513480">
        <w:tc>
          <w:tcPr>
            <w:tcW w:w="53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11.</w:t>
            </w:r>
          </w:p>
        </w:tc>
        <w:tc>
          <w:tcPr>
            <w:tcW w:w="1907" w:type="dxa"/>
            <w:tcBorders>
              <w:right w:val="single" w:sz="4" w:space="0" w:color="auto"/>
            </w:tcBorders>
          </w:tcPr>
          <w:p w:rsidR="00513480" w:rsidRPr="00513480" w:rsidRDefault="00513480" w:rsidP="00513480">
            <w:pPr>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Подбери картинки. Составь пары.</w:t>
            </w:r>
          </w:p>
        </w:tc>
        <w:tc>
          <w:tcPr>
            <w:tcW w:w="4473" w:type="dxa"/>
            <w:tcBorders>
              <w:left w:val="single" w:sz="4" w:space="0" w:color="auto"/>
            </w:tcBorders>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Объединение предметов по тематическому признаку.</w:t>
            </w:r>
          </w:p>
          <w:p w:rsidR="00513480" w:rsidRPr="00513480" w:rsidRDefault="00513480" w:rsidP="00513480">
            <w:pPr>
              <w:spacing w:after="0" w:line="240" w:lineRule="auto"/>
              <w:jc w:val="both"/>
              <w:rPr>
                <w:rFonts w:ascii="Times New Roman" w:eastAsia="Calibri" w:hAnsi="Times New Roman" w:cs="Times New Roman"/>
                <w:b/>
                <w:color w:val="1F497D"/>
                <w:sz w:val="24"/>
                <w:szCs w:val="24"/>
              </w:rPr>
            </w:pPr>
            <w:r w:rsidRPr="00513480">
              <w:rPr>
                <w:rFonts w:ascii="Times New Roman" w:eastAsia="Calibri" w:hAnsi="Times New Roman" w:cs="Times New Roman"/>
                <w:b/>
                <w:color w:val="1F497D"/>
                <w:sz w:val="24"/>
                <w:szCs w:val="24"/>
              </w:rPr>
              <w:t>Разработка  в приложении 1(2)</w:t>
            </w:r>
          </w:p>
        </w:tc>
        <w:tc>
          <w:tcPr>
            <w:tcW w:w="851"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7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r>
      <w:tr w:rsidR="00513480" w:rsidRPr="00513480" w:rsidTr="00513480">
        <w:tc>
          <w:tcPr>
            <w:tcW w:w="53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12.</w:t>
            </w:r>
          </w:p>
        </w:tc>
        <w:tc>
          <w:tcPr>
            <w:tcW w:w="1907" w:type="dxa"/>
            <w:tcBorders>
              <w:right w:val="single" w:sz="4" w:space="0" w:color="auto"/>
            </w:tcBorders>
          </w:tcPr>
          <w:p w:rsidR="00513480" w:rsidRPr="00513480" w:rsidRDefault="00513480" w:rsidP="00513480">
            <w:pPr>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Домино.</w:t>
            </w:r>
          </w:p>
        </w:tc>
        <w:tc>
          <w:tcPr>
            <w:tcW w:w="4473" w:type="dxa"/>
            <w:tcBorders>
              <w:left w:val="single" w:sz="4" w:space="0" w:color="auto"/>
            </w:tcBorders>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Объединение предметов по тематическому признаку.</w:t>
            </w:r>
          </w:p>
        </w:tc>
        <w:tc>
          <w:tcPr>
            <w:tcW w:w="851"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7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r>
      <w:tr w:rsidR="00513480" w:rsidRPr="00513480" w:rsidTr="00513480">
        <w:tc>
          <w:tcPr>
            <w:tcW w:w="53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13-14.</w:t>
            </w:r>
          </w:p>
        </w:tc>
        <w:tc>
          <w:tcPr>
            <w:tcW w:w="1907" w:type="dxa"/>
            <w:tcBorders>
              <w:right w:val="single" w:sz="4" w:space="0" w:color="auto"/>
            </w:tcBorders>
          </w:tcPr>
          <w:p w:rsidR="00513480" w:rsidRPr="00513480" w:rsidRDefault="00513480" w:rsidP="00513480">
            <w:pPr>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Логический поезд.</w:t>
            </w:r>
          </w:p>
        </w:tc>
        <w:tc>
          <w:tcPr>
            <w:tcW w:w="4473" w:type="dxa"/>
            <w:tcBorders>
              <w:left w:val="single" w:sz="4" w:space="0" w:color="auto"/>
            </w:tcBorders>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Упражнения на развитие логической связи. Проектная работа: составить свой «логический поезд»</w:t>
            </w:r>
          </w:p>
        </w:tc>
        <w:tc>
          <w:tcPr>
            <w:tcW w:w="851"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2</w:t>
            </w:r>
          </w:p>
        </w:tc>
        <w:tc>
          <w:tcPr>
            <w:tcW w:w="127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r>
      <w:tr w:rsidR="00513480" w:rsidRPr="00513480" w:rsidTr="00513480">
        <w:tc>
          <w:tcPr>
            <w:tcW w:w="53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15-17.</w:t>
            </w:r>
          </w:p>
        </w:tc>
        <w:tc>
          <w:tcPr>
            <w:tcW w:w="1907" w:type="dxa"/>
            <w:tcBorders>
              <w:right w:val="single" w:sz="4" w:space="0" w:color="auto"/>
            </w:tcBorders>
          </w:tcPr>
          <w:p w:rsidR="00513480" w:rsidRPr="00513480" w:rsidRDefault="00513480" w:rsidP="00513480">
            <w:pPr>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Логические задачи.</w:t>
            </w:r>
          </w:p>
        </w:tc>
        <w:tc>
          <w:tcPr>
            <w:tcW w:w="4473" w:type="dxa"/>
            <w:tcBorders>
              <w:left w:val="single" w:sz="4" w:space="0" w:color="auto"/>
            </w:tcBorders>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Упражнения на развитие логической связи. Творческая работа: придумать задачу.</w:t>
            </w:r>
          </w:p>
        </w:tc>
        <w:tc>
          <w:tcPr>
            <w:tcW w:w="851"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3</w:t>
            </w:r>
          </w:p>
        </w:tc>
        <w:tc>
          <w:tcPr>
            <w:tcW w:w="127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3</w:t>
            </w:r>
          </w:p>
        </w:tc>
      </w:tr>
      <w:tr w:rsidR="00513480" w:rsidRPr="00513480" w:rsidTr="00513480">
        <w:tc>
          <w:tcPr>
            <w:tcW w:w="53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18.</w:t>
            </w:r>
          </w:p>
        </w:tc>
        <w:tc>
          <w:tcPr>
            <w:tcW w:w="1907" w:type="dxa"/>
            <w:tcBorders>
              <w:right w:val="single" w:sz="4" w:space="0" w:color="auto"/>
            </w:tcBorders>
          </w:tcPr>
          <w:p w:rsidR="00513480" w:rsidRPr="00513480" w:rsidRDefault="00513480" w:rsidP="00513480">
            <w:pPr>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Конкурс эрудитов.</w:t>
            </w:r>
          </w:p>
        </w:tc>
        <w:tc>
          <w:tcPr>
            <w:tcW w:w="4473" w:type="dxa"/>
            <w:tcBorders>
              <w:left w:val="single" w:sz="4" w:space="0" w:color="auto"/>
            </w:tcBorders>
          </w:tcPr>
          <w:p w:rsidR="00513480" w:rsidRPr="00513480" w:rsidRDefault="00513480" w:rsidP="00513480">
            <w:pPr>
              <w:spacing w:after="0" w:line="240" w:lineRule="auto"/>
              <w:jc w:val="both"/>
              <w:rPr>
                <w:rFonts w:ascii="Times New Roman" w:eastAsia="Calibri" w:hAnsi="Times New Roman" w:cs="Times New Roman"/>
                <w:sz w:val="24"/>
                <w:szCs w:val="24"/>
              </w:rPr>
            </w:pPr>
          </w:p>
        </w:tc>
        <w:tc>
          <w:tcPr>
            <w:tcW w:w="851"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7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p>
        </w:tc>
      </w:tr>
      <w:tr w:rsidR="00513480" w:rsidRPr="00513480" w:rsidTr="00513480">
        <w:tc>
          <w:tcPr>
            <w:tcW w:w="53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19.</w:t>
            </w:r>
          </w:p>
        </w:tc>
        <w:tc>
          <w:tcPr>
            <w:tcW w:w="1907" w:type="dxa"/>
            <w:tcBorders>
              <w:right w:val="single" w:sz="4" w:space="0" w:color="auto"/>
            </w:tcBorders>
          </w:tcPr>
          <w:p w:rsidR="00513480" w:rsidRPr="00513480" w:rsidRDefault="00513480" w:rsidP="00513480">
            <w:pPr>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 xml:space="preserve">Найди пирамидку. </w:t>
            </w:r>
            <w:r w:rsidRPr="00513480">
              <w:rPr>
                <w:rFonts w:ascii="Times New Roman" w:eastAsia="Calibri" w:hAnsi="Times New Roman" w:cs="Times New Roman"/>
                <w:sz w:val="24"/>
                <w:szCs w:val="24"/>
              </w:rPr>
              <w:lastRenderedPageBreak/>
              <w:t>Забей гвоздь.</w:t>
            </w:r>
          </w:p>
        </w:tc>
        <w:tc>
          <w:tcPr>
            <w:tcW w:w="4473" w:type="dxa"/>
            <w:tcBorders>
              <w:left w:val="single" w:sz="4" w:space="0" w:color="auto"/>
            </w:tcBorders>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lastRenderedPageBreak/>
              <w:t xml:space="preserve">Упражнения на развитие логического мышления. </w:t>
            </w:r>
            <w:r w:rsidRPr="00513480">
              <w:rPr>
                <w:rFonts w:ascii="Times New Roman" w:eastAsia="Calibri" w:hAnsi="Times New Roman" w:cs="Times New Roman"/>
                <w:sz w:val="24"/>
                <w:szCs w:val="24"/>
              </w:rPr>
              <w:lastRenderedPageBreak/>
              <w:t>Исследовательская работа: «если», «то»</w:t>
            </w:r>
          </w:p>
        </w:tc>
        <w:tc>
          <w:tcPr>
            <w:tcW w:w="851"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lastRenderedPageBreak/>
              <w:t>1</w:t>
            </w:r>
          </w:p>
        </w:tc>
        <w:tc>
          <w:tcPr>
            <w:tcW w:w="127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r>
      <w:tr w:rsidR="00513480" w:rsidRPr="00513480" w:rsidTr="00513480">
        <w:tc>
          <w:tcPr>
            <w:tcW w:w="10138" w:type="dxa"/>
            <w:gridSpan w:val="6"/>
          </w:tcPr>
          <w:p w:rsidR="00513480" w:rsidRPr="00513480" w:rsidRDefault="00513480" w:rsidP="00513480">
            <w:pPr>
              <w:spacing w:after="0" w:line="240" w:lineRule="auto"/>
              <w:jc w:val="center"/>
              <w:rPr>
                <w:rFonts w:ascii="Times New Roman" w:eastAsia="Calibri" w:hAnsi="Times New Roman" w:cs="Times New Roman"/>
                <w:b/>
                <w:sz w:val="24"/>
                <w:szCs w:val="24"/>
              </w:rPr>
            </w:pPr>
            <w:r w:rsidRPr="00513480">
              <w:rPr>
                <w:rFonts w:ascii="Times New Roman" w:eastAsia="Calibri" w:hAnsi="Times New Roman" w:cs="Times New Roman"/>
                <w:b/>
                <w:sz w:val="24"/>
                <w:szCs w:val="24"/>
              </w:rPr>
              <w:lastRenderedPageBreak/>
              <w:t>Наблюдение, обобщение.</w:t>
            </w:r>
          </w:p>
        </w:tc>
      </w:tr>
      <w:tr w:rsidR="00513480" w:rsidRPr="00513480" w:rsidTr="00513480">
        <w:tc>
          <w:tcPr>
            <w:tcW w:w="53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20.</w:t>
            </w:r>
          </w:p>
        </w:tc>
        <w:tc>
          <w:tcPr>
            <w:tcW w:w="1907" w:type="dxa"/>
            <w:tcBorders>
              <w:right w:val="single" w:sz="4" w:space="0" w:color="auto"/>
            </w:tcBorders>
          </w:tcPr>
          <w:p w:rsidR="00513480" w:rsidRPr="00513480" w:rsidRDefault="00513480" w:rsidP="00513480">
            <w:pPr>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Продолжи логический ряд.</w:t>
            </w:r>
          </w:p>
        </w:tc>
        <w:tc>
          <w:tcPr>
            <w:tcW w:w="4473" w:type="dxa"/>
            <w:tcBorders>
              <w:left w:val="single" w:sz="4" w:space="0" w:color="auto"/>
            </w:tcBorders>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Посредством зрения и логики продолжить предложенный ряд</w:t>
            </w:r>
          </w:p>
        </w:tc>
        <w:tc>
          <w:tcPr>
            <w:tcW w:w="851"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7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r>
      <w:tr w:rsidR="00513480" w:rsidRPr="00513480" w:rsidTr="00513480">
        <w:tc>
          <w:tcPr>
            <w:tcW w:w="53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21.</w:t>
            </w:r>
          </w:p>
        </w:tc>
        <w:tc>
          <w:tcPr>
            <w:tcW w:w="1907" w:type="dxa"/>
            <w:tcBorders>
              <w:right w:val="single" w:sz="4" w:space="0" w:color="auto"/>
            </w:tcBorders>
          </w:tcPr>
          <w:p w:rsidR="00513480" w:rsidRPr="00513480" w:rsidRDefault="00513480" w:rsidP="00513480">
            <w:pPr>
              <w:spacing w:after="0" w:line="240" w:lineRule="auto"/>
              <w:rPr>
                <w:rFonts w:ascii="Times New Roman" w:eastAsia="Calibri" w:hAnsi="Times New Roman" w:cs="Times New Roman"/>
                <w:sz w:val="24"/>
                <w:szCs w:val="24"/>
              </w:rPr>
            </w:pPr>
            <w:proofErr w:type="gramStart"/>
            <w:r w:rsidRPr="00513480">
              <w:rPr>
                <w:rFonts w:ascii="Times New Roman" w:eastAsia="Calibri" w:hAnsi="Times New Roman" w:cs="Times New Roman"/>
                <w:sz w:val="24"/>
                <w:szCs w:val="24"/>
              </w:rPr>
              <w:t>Назови</w:t>
            </w:r>
            <w:proofErr w:type="gramEnd"/>
            <w:r w:rsidRPr="00513480">
              <w:rPr>
                <w:rFonts w:ascii="Times New Roman" w:eastAsia="Calibri" w:hAnsi="Times New Roman" w:cs="Times New Roman"/>
                <w:sz w:val="24"/>
                <w:szCs w:val="24"/>
              </w:rPr>
              <w:t xml:space="preserve"> одним словом.</w:t>
            </w:r>
          </w:p>
        </w:tc>
        <w:tc>
          <w:tcPr>
            <w:tcW w:w="4473" w:type="dxa"/>
            <w:tcBorders>
              <w:left w:val="single" w:sz="4" w:space="0" w:color="auto"/>
            </w:tcBorders>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Объединение предметов по признаку и его название.</w:t>
            </w:r>
          </w:p>
        </w:tc>
        <w:tc>
          <w:tcPr>
            <w:tcW w:w="851"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7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r>
      <w:tr w:rsidR="00513480" w:rsidRPr="00513480" w:rsidTr="00513480">
        <w:tc>
          <w:tcPr>
            <w:tcW w:w="53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22.</w:t>
            </w:r>
          </w:p>
        </w:tc>
        <w:tc>
          <w:tcPr>
            <w:tcW w:w="1907" w:type="dxa"/>
            <w:tcBorders>
              <w:right w:val="single" w:sz="4" w:space="0" w:color="auto"/>
            </w:tcBorders>
          </w:tcPr>
          <w:p w:rsidR="00513480" w:rsidRPr="00513480" w:rsidRDefault="00513480" w:rsidP="00513480">
            <w:pPr>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Найди общий признак. Загадочный ряд.</w:t>
            </w:r>
          </w:p>
        </w:tc>
        <w:tc>
          <w:tcPr>
            <w:tcW w:w="4473" w:type="dxa"/>
            <w:tcBorders>
              <w:left w:val="single" w:sz="4" w:space="0" w:color="auto"/>
            </w:tcBorders>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Проанализировать данные предметы и назвать признак. Практическая работа: придумать свой признак объединения предметов.</w:t>
            </w:r>
          </w:p>
          <w:p w:rsidR="00513480" w:rsidRPr="00513480" w:rsidRDefault="00513480" w:rsidP="00513480">
            <w:pPr>
              <w:spacing w:after="0" w:line="240" w:lineRule="auto"/>
              <w:jc w:val="both"/>
              <w:rPr>
                <w:rFonts w:ascii="Times New Roman" w:eastAsia="Calibri" w:hAnsi="Times New Roman" w:cs="Times New Roman"/>
                <w:sz w:val="24"/>
                <w:szCs w:val="24"/>
              </w:rPr>
            </w:pPr>
          </w:p>
        </w:tc>
        <w:tc>
          <w:tcPr>
            <w:tcW w:w="851"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7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r>
      <w:tr w:rsidR="00513480" w:rsidRPr="00513480" w:rsidTr="00513480">
        <w:tc>
          <w:tcPr>
            <w:tcW w:w="53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23.</w:t>
            </w:r>
          </w:p>
        </w:tc>
        <w:tc>
          <w:tcPr>
            <w:tcW w:w="1907" w:type="dxa"/>
            <w:tcBorders>
              <w:right w:val="single" w:sz="4" w:space="0" w:color="auto"/>
            </w:tcBorders>
          </w:tcPr>
          <w:p w:rsidR="00513480" w:rsidRPr="00513480" w:rsidRDefault="00513480" w:rsidP="00513480">
            <w:pPr>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Догадайся и дорисуй.</w:t>
            </w:r>
          </w:p>
        </w:tc>
        <w:tc>
          <w:tcPr>
            <w:tcW w:w="4473" w:type="dxa"/>
            <w:tcBorders>
              <w:left w:val="single" w:sz="4" w:space="0" w:color="auto"/>
            </w:tcBorders>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 xml:space="preserve">Найти </w:t>
            </w:r>
            <w:proofErr w:type="gramStart"/>
            <w:r w:rsidRPr="00513480">
              <w:rPr>
                <w:rFonts w:ascii="Times New Roman" w:eastAsia="Calibri" w:hAnsi="Times New Roman" w:cs="Times New Roman"/>
                <w:sz w:val="24"/>
                <w:szCs w:val="24"/>
              </w:rPr>
              <w:t>правило</w:t>
            </w:r>
            <w:proofErr w:type="gramEnd"/>
            <w:r w:rsidRPr="00513480">
              <w:rPr>
                <w:rFonts w:ascii="Times New Roman" w:eastAsia="Calibri" w:hAnsi="Times New Roman" w:cs="Times New Roman"/>
                <w:sz w:val="24"/>
                <w:szCs w:val="24"/>
              </w:rPr>
              <w:t xml:space="preserve"> по которому объединены предметы и нарисовать недостающий предмет. Подготовительная работа с матрицами </w:t>
            </w:r>
            <w:proofErr w:type="spellStart"/>
            <w:r w:rsidRPr="00513480">
              <w:rPr>
                <w:rFonts w:ascii="Times New Roman" w:eastAsia="Calibri" w:hAnsi="Times New Roman" w:cs="Times New Roman"/>
                <w:sz w:val="24"/>
                <w:szCs w:val="24"/>
              </w:rPr>
              <w:t>Равена</w:t>
            </w:r>
            <w:proofErr w:type="spellEnd"/>
            <w:r w:rsidRPr="00513480">
              <w:rPr>
                <w:rFonts w:ascii="Times New Roman" w:eastAsia="Calibri" w:hAnsi="Times New Roman" w:cs="Times New Roman"/>
                <w:sz w:val="24"/>
                <w:szCs w:val="24"/>
              </w:rPr>
              <w:t>.</w:t>
            </w:r>
          </w:p>
        </w:tc>
        <w:tc>
          <w:tcPr>
            <w:tcW w:w="851"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7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r>
      <w:tr w:rsidR="00513480" w:rsidRPr="00513480" w:rsidTr="00513480">
        <w:tc>
          <w:tcPr>
            <w:tcW w:w="53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24.</w:t>
            </w:r>
          </w:p>
        </w:tc>
        <w:tc>
          <w:tcPr>
            <w:tcW w:w="1907" w:type="dxa"/>
            <w:tcBorders>
              <w:right w:val="single" w:sz="4" w:space="0" w:color="auto"/>
            </w:tcBorders>
          </w:tcPr>
          <w:p w:rsidR="00513480" w:rsidRPr="00513480" w:rsidRDefault="00513480" w:rsidP="00513480">
            <w:pPr>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Что лишнее и почему?</w:t>
            </w:r>
          </w:p>
        </w:tc>
        <w:tc>
          <w:tcPr>
            <w:tcW w:w="4473" w:type="dxa"/>
            <w:tcBorders>
              <w:left w:val="single" w:sz="4" w:space="0" w:color="auto"/>
            </w:tcBorders>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 xml:space="preserve">Найти </w:t>
            </w:r>
            <w:proofErr w:type="gramStart"/>
            <w:r w:rsidRPr="00513480">
              <w:rPr>
                <w:rFonts w:ascii="Times New Roman" w:eastAsia="Calibri" w:hAnsi="Times New Roman" w:cs="Times New Roman"/>
                <w:sz w:val="24"/>
                <w:szCs w:val="24"/>
              </w:rPr>
              <w:t>правило</w:t>
            </w:r>
            <w:proofErr w:type="gramEnd"/>
            <w:r w:rsidRPr="00513480">
              <w:rPr>
                <w:rFonts w:ascii="Times New Roman" w:eastAsia="Calibri" w:hAnsi="Times New Roman" w:cs="Times New Roman"/>
                <w:sz w:val="24"/>
                <w:szCs w:val="24"/>
              </w:rPr>
              <w:t xml:space="preserve"> по которому объединены предметы и найти лишний  предмет.</w:t>
            </w:r>
          </w:p>
        </w:tc>
        <w:tc>
          <w:tcPr>
            <w:tcW w:w="851"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7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r>
      <w:tr w:rsidR="00513480" w:rsidRPr="00513480" w:rsidTr="00513480">
        <w:tc>
          <w:tcPr>
            <w:tcW w:w="53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25.</w:t>
            </w:r>
          </w:p>
        </w:tc>
        <w:tc>
          <w:tcPr>
            <w:tcW w:w="1907" w:type="dxa"/>
            <w:tcBorders>
              <w:right w:val="single" w:sz="4" w:space="0" w:color="auto"/>
            </w:tcBorders>
          </w:tcPr>
          <w:p w:rsidR="00513480" w:rsidRPr="00513480" w:rsidRDefault="00513480" w:rsidP="00513480">
            <w:pPr>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Найди логическую пару.</w:t>
            </w:r>
          </w:p>
        </w:tc>
        <w:tc>
          <w:tcPr>
            <w:tcW w:w="4473" w:type="dxa"/>
            <w:tcBorders>
              <w:left w:val="single" w:sz="4" w:space="0" w:color="auto"/>
            </w:tcBorders>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Найти логическую связь между предметами. Проектная работа: придумать и нарисовать свою пару.</w:t>
            </w:r>
          </w:p>
        </w:tc>
        <w:tc>
          <w:tcPr>
            <w:tcW w:w="851"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7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r>
      <w:tr w:rsidR="00513480" w:rsidRPr="00513480" w:rsidTr="00513480">
        <w:tc>
          <w:tcPr>
            <w:tcW w:w="53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26.</w:t>
            </w:r>
          </w:p>
        </w:tc>
        <w:tc>
          <w:tcPr>
            <w:tcW w:w="1907" w:type="dxa"/>
            <w:tcBorders>
              <w:right w:val="single" w:sz="4" w:space="0" w:color="auto"/>
            </w:tcBorders>
          </w:tcPr>
          <w:p w:rsidR="00513480" w:rsidRPr="00513480" w:rsidRDefault="00513480" w:rsidP="00513480">
            <w:pPr>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Что сначала, что потом?</w:t>
            </w:r>
          </w:p>
        </w:tc>
        <w:tc>
          <w:tcPr>
            <w:tcW w:w="4473" w:type="dxa"/>
            <w:tcBorders>
              <w:left w:val="single" w:sz="4" w:space="0" w:color="auto"/>
            </w:tcBorders>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Разложить карточки по порядку и объяснить, почему так. Творческая работа: самостоятельно составить свою схему.</w:t>
            </w:r>
          </w:p>
        </w:tc>
        <w:tc>
          <w:tcPr>
            <w:tcW w:w="851"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7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r>
      <w:tr w:rsidR="00513480" w:rsidRPr="00513480" w:rsidTr="00513480">
        <w:tc>
          <w:tcPr>
            <w:tcW w:w="10138" w:type="dxa"/>
            <w:gridSpan w:val="6"/>
          </w:tcPr>
          <w:p w:rsidR="00513480" w:rsidRPr="00513480" w:rsidRDefault="00513480" w:rsidP="00513480">
            <w:pPr>
              <w:spacing w:after="0" w:line="240" w:lineRule="auto"/>
              <w:jc w:val="center"/>
              <w:rPr>
                <w:rFonts w:ascii="Times New Roman" w:eastAsia="Calibri" w:hAnsi="Times New Roman" w:cs="Times New Roman"/>
                <w:b/>
                <w:sz w:val="24"/>
                <w:szCs w:val="24"/>
              </w:rPr>
            </w:pPr>
            <w:r w:rsidRPr="00513480">
              <w:rPr>
                <w:rFonts w:ascii="Times New Roman" w:eastAsia="Calibri" w:hAnsi="Times New Roman" w:cs="Times New Roman"/>
                <w:b/>
                <w:sz w:val="24"/>
                <w:szCs w:val="24"/>
              </w:rPr>
              <w:t xml:space="preserve">Наблюдение и классификация по самостоятельно </w:t>
            </w:r>
            <w:proofErr w:type="gramStart"/>
            <w:r w:rsidRPr="00513480">
              <w:rPr>
                <w:rFonts w:ascii="Times New Roman" w:eastAsia="Calibri" w:hAnsi="Times New Roman" w:cs="Times New Roman"/>
                <w:b/>
                <w:sz w:val="24"/>
                <w:szCs w:val="24"/>
              </w:rPr>
              <w:t>найденному</w:t>
            </w:r>
            <w:proofErr w:type="gramEnd"/>
          </w:p>
          <w:p w:rsidR="00513480" w:rsidRPr="00513480" w:rsidRDefault="00513480" w:rsidP="00513480">
            <w:pPr>
              <w:spacing w:after="0" w:line="240" w:lineRule="auto"/>
              <w:jc w:val="center"/>
              <w:rPr>
                <w:rFonts w:ascii="Times New Roman" w:eastAsia="Calibri" w:hAnsi="Times New Roman" w:cs="Times New Roman"/>
                <w:b/>
                <w:sz w:val="24"/>
                <w:szCs w:val="24"/>
              </w:rPr>
            </w:pPr>
            <w:r w:rsidRPr="00513480">
              <w:rPr>
                <w:rFonts w:ascii="Times New Roman" w:eastAsia="Calibri" w:hAnsi="Times New Roman" w:cs="Times New Roman"/>
                <w:b/>
                <w:sz w:val="24"/>
                <w:szCs w:val="24"/>
              </w:rPr>
              <w:t xml:space="preserve"> и заданному основанию.</w:t>
            </w:r>
          </w:p>
          <w:p w:rsidR="00513480" w:rsidRPr="00513480" w:rsidRDefault="00513480" w:rsidP="00513480">
            <w:pPr>
              <w:spacing w:after="0" w:line="240" w:lineRule="auto"/>
              <w:jc w:val="center"/>
              <w:rPr>
                <w:rFonts w:ascii="Times New Roman" w:eastAsia="Calibri" w:hAnsi="Times New Roman" w:cs="Times New Roman"/>
                <w:b/>
                <w:sz w:val="24"/>
                <w:szCs w:val="24"/>
              </w:rPr>
            </w:pPr>
            <w:r w:rsidRPr="00513480">
              <w:rPr>
                <w:rFonts w:ascii="Times New Roman" w:eastAsia="Calibri" w:hAnsi="Times New Roman" w:cs="Times New Roman"/>
                <w:b/>
                <w:sz w:val="24"/>
                <w:szCs w:val="24"/>
              </w:rPr>
              <w:t>Самоконтроль.</w:t>
            </w:r>
          </w:p>
        </w:tc>
      </w:tr>
      <w:tr w:rsidR="00513480" w:rsidRPr="00513480" w:rsidTr="00513480">
        <w:tc>
          <w:tcPr>
            <w:tcW w:w="53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27.</w:t>
            </w:r>
          </w:p>
        </w:tc>
        <w:tc>
          <w:tcPr>
            <w:tcW w:w="1907" w:type="dxa"/>
            <w:tcBorders>
              <w:right w:val="single" w:sz="4" w:space="0" w:color="auto"/>
            </w:tcBorders>
          </w:tcPr>
          <w:p w:rsidR="00513480" w:rsidRPr="00513480" w:rsidRDefault="00513480" w:rsidP="00513480">
            <w:pPr>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Шумящие коробочки. Корешки и вершки.</w:t>
            </w:r>
          </w:p>
        </w:tc>
        <w:tc>
          <w:tcPr>
            <w:tcW w:w="4473" w:type="dxa"/>
            <w:tcBorders>
              <w:left w:val="single" w:sz="4" w:space="0" w:color="auto"/>
            </w:tcBorders>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Посредством слуха определить, какой предмет в  коробочке.</w:t>
            </w:r>
          </w:p>
        </w:tc>
        <w:tc>
          <w:tcPr>
            <w:tcW w:w="851"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7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r>
      <w:tr w:rsidR="00513480" w:rsidRPr="00513480" w:rsidTr="00513480">
        <w:tc>
          <w:tcPr>
            <w:tcW w:w="53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28.</w:t>
            </w:r>
          </w:p>
        </w:tc>
        <w:tc>
          <w:tcPr>
            <w:tcW w:w="1907" w:type="dxa"/>
            <w:tcBorders>
              <w:right w:val="single" w:sz="4" w:space="0" w:color="auto"/>
            </w:tcBorders>
          </w:tcPr>
          <w:p w:rsidR="00513480" w:rsidRPr="00513480" w:rsidRDefault="00513480" w:rsidP="00513480">
            <w:pPr>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Поиск по признакам. Раздели по группам.</w:t>
            </w:r>
          </w:p>
        </w:tc>
        <w:tc>
          <w:tcPr>
            <w:tcW w:w="4473" w:type="dxa"/>
            <w:tcBorders>
              <w:left w:val="single" w:sz="4" w:space="0" w:color="auto"/>
            </w:tcBorders>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По данному признаку, продолжить ряд. Творческая работа: рисование отдельных предметов для игры.</w:t>
            </w:r>
          </w:p>
        </w:tc>
        <w:tc>
          <w:tcPr>
            <w:tcW w:w="851"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7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r>
      <w:tr w:rsidR="00513480" w:rsidRPr="00513480" w:rsidTr="00513480">
        <w:tc>
          <w:tcPr>
            <w:tcW w:w="53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29.</w:t>
            </w:r>
          </w:p>
        </w:tc>
        <w:tc>
          <w:tcPr>
            <w:tcW w:w="1907" w:type="dxa"/>
            <w:tcBorders>
              <w:right w:val="single" w:sz="4" w:space="0" w:color="auto"/>
            </w:tcBorders>
          </w:tcPr>
          <w:p w:rsidR="00513480" w:rsidRPr="00513480" w:rsidRDefault="00513480" w:rsidP="00513480">
            <w:pPr>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В мире животных.</w:t>
            </w:r>
          </w:p>
        </w:tc>
        <w:tc>
          <w:tcPr>
            <w:tcW w:w="4473" w:type="dxa"/>
            <w:tcBorders>
              <w:left w:val="single" w:sz="4" w:space="0" w:color="auto"/>
            </w:tcBorders>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Земля, вода, воздух, какие животные  живут на суше, в воде, в воздухе.</w:t>
            </w:r>
          </w:p>
        </w:tc>
        <w:tc>
          <w:tcPr>
            <w:tcW w:w="851"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7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r>
      <w:tr w:rsidR="00513480" w:rsidRPr="00513480" w:rsidTr="00513480">
        <w:tc>
          <w:tcPr>
            <w:tcW w:w="53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30.</w:t>
            </w:r>
          </w:p>
        </w:tc>
        <w:tc>
          <w:tcPr>
            <w:tcW w:w="1907" w:type="dxa"/>
            <w:tcBorders>
              <w:right w:val="single" w:sz="4" w:space="0" w:color="auto"/>
            </w:tcBorders>
          </w:tcPr>
          <w:p w:rsidR="00513480" w:rsidRPr="00513480" w:rsidRDefault="00513480" w:rsidP="00513480">
            <w:pPr>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Так бывает или нет?</w:t>
            </w:r>
          </w:p>
        </w:tc>
        <w:tc>
          <w:tcPr>
            <w:tcW w:w="4473" w:type="dxa"/>
            <w:tcBorders>
              <w:left w:val="single" w:sz="4" w:space="0" w:color="auto"/>
            </w:tcBorders>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Игра. Проектная работа совместно с родителями: придумать продолжение игры.</w:t>
            </w:r>
          </w:p>
        </w:tc>
        <w:tc>
          <w:tcPr>
            <w:tcW w:w="851"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7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r>
      <w:tr w:rsidR="00513480" w:rsidRPr="00513480" w:rsidTr="00513480">
        <w:tc>
          <w:tcPr>
            <w:tcW w:w="10138" w:type="dxa"/>
            <w:gridSpan w:val="6"/>
          </w:tcPr>
          <w:p w:rsidR="00513480" w:rsidRPr="00513480" w:rsidRDefault="00513480" w:rsidP="00513480">
            <w:pPr>
              <w:spacing w:after="0" w:line="240" w:lineRule="auto"/>
              <w:jc w:val="center"/>
              <w:rPr>
                <w:rFonts w:ascii="Times New Roman" w:eastAsia="Calibri" w:hAnsi="Times New Roman" w:cs="Times New Roman"/>
                <w:b/>
                <w:sz w:val="24"/>
                <w:szCs w:val="24"/>
              </w:rPr>
            </w:pPr>
            <w:r w:rsidRPr="00513480">
              <w:rPr>
                <w:rFonts w:ascii="Times New Roman" w:eastAsia="Calibri" w:hAnsi="Times New Roman" w:cs="Times New Roman"/>
                <w:b/>
                <w:sz w:val="24"/>
                <w:szCs w:val="24"/>
              </w:rPr>
              <w:t>Наблюдение, обобщение.</w:t>
            </w:r>
          </w:p>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b/>
                <w:sz w:val="24"/>
                <w:szCs w:val="24"/>
              </w:rPr>
              <w:t>Самоконтроль.</w:t>
            </w:r>
          </w:p>
        </w:tc>
      </w:tr>
      <w:tr w:rsidR="00513480" w:rsidRPr="00513480" w:rsidTr="00513480">
        <w:tc>
          <w:tcPr>
            <w:tcW w:w="53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31.</w:t>
            </w:r>
          </w:p>
        </w:tc>
        <w:tc>
          <w:tcPr>
            <w:tcW w:w="1907" w:type="dxa"/>
            <w:tcBorders>
              <w:right w:val="single" w:sz="4" w:space="0" w:color="auto"/>
            </w:tcBorders>
          </w:tcPr>
          <w:p w:rsidR="00513480" w:rsidRPr="00513480" w:rsidRDefault="00513480" w:rsidP="00513480">
            <w:pPr>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Что это? Загадки.</w:t>
            </w:r>
          </w:p>
        </w:tc>
        <w:tc>
          <w:tcPr>
            <w:tcW w:w="4473" w:type="dxa"/>
            <w:tcBorders>
              <w:left w:val="single" w:sz="4" w:space="0" w:color="auto"/>
            </w:tcBorders>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Назвать предмет по его признакам. Исследовательская работа. (Виды загадок, формы, назначения и т.д.)</w:t>
            </w:r>
          </w:p>
        </w:tc>
        <w:tc>
          <w:tcPr>
            <w:tcW w:w="851"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7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r>
      <w:tr w:rsidR="00513480" w:rsidRPr="00513480" w:rsidTr="00513480">
        <w:tc>
          <w:tcPr>
            <w:tcW w:w="53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32.</w:t>
            </w:r>
          </w:p>
        </w:tc>
        <w:tc>
          <w:tcPr>
            <w:tcW w:w="1907" w:type="dxa"/>
            <w:tcBorders>
              <w:right w:val="single" w:sz="4" w:space="0" w:color="auto"/>
            </w:tcBorders>
          </w:tcPr>
          <w:p w:rsidR="00513480" w:rsidRPr="00513480" w:rsidRDefault="00513480" w:rsidP="00513480">
            <w:pPr>
              <w:spacing w:after="0" w:line="240" w:lineRule="auto"/>
              <w:rPr>
                <w:rFonts w:ascii="Times New Roman" w:eastAsia="Calibri" w:hAnsi="Times New Roman" w:cs="Times New Roman"/>
                <w:sz w:val="24"/>
                <w:szCs w:val="24"/>
              </w:rPr>
            </w:pPr>
            <w:proofErr w:type="gramStart"/>
            <w:r w:rsidRPr="00513480">
              <w:rPr>
                <w:rFonts w:ascii="Times New Roman" w:eastAsia="Calibri" w:hAnsi="Times New Roman" w:cs="Times New Roman"/>
                <w:sz w:val="24"/>
                <w:szCs w:val="24"/>
              </w:rPr>
              <w:t>Назови</w:t>
            </w:r>
            <w:proofErr w:type="gramEnd"/>
            <w:r w:rsidRPr="00513480">
              <w:rPr>
                <w:rFonts w:ascii="Times New Roman" w:eastAsia="Calibri" w:hAnsi="Times New Roman" w:cs="Times New Roman"/>
                <w:sz w:val="24"/>
                <w:szCs w:val="24"/>
              </w:rPr>
              <w:t xml:space="preserve"> одним словом. </w:t>
            </w:r>
            <w:r w:rsidRPr="00513480">
              <w:rPr>
                <w:rFonts w:ascii="Times New Roman" w:eastAsia="Calibri" w:hAnsi="Times New Roman" w:cs="Times New Roman"/>
                <w:sz w:val="24"/>
                <w:szCs w:val="24"/>
              </w:rPr>
              <w:lastRenderedPageBreak/>
              <w:t>Лишнее слово.</w:t>
            </w:r>
          </w:p>
        </w:tc>
        <w:tc>
          <w:tcPr>
            <w:tcW w:w="4473" w:type="dxa"/>
            <w:tcBorders>
              <w:left w:val="single" w:sz="4" w:space="0" w:color="auto"/>
            </w:tcBorders>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lastRenderedPageBreak/>
              <w:t>Назвать предмет по его признакам.</w:t>
            </w:r>
          </w:p>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 xml:space="preserve">Практическая работа: из </w:t>
            </w:r>
            <w:r w:rsidRPr="00513480">
              <w:rPr>
                <w:rFonts w:ascii="Times New Roman" w:eastAsia="Calibri" w:hAnsi="Times New Roman" w:cs="Times New Roman"/>
                <w:sz w:val="24"/>
                <w:szCs w:val="24"/>
              </w:rPr>
              <w:lastRenderedPageBreak/>
              <w:t>предложенных предметов найти лишнее и объяснить почему.</w:t>
            </w:r>
          </w:p>
        </w:tc>
        <w:tc>
          <w:tcPr>
            <w:tcW w:w="851"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lastRenderedPageBreak/>
              <w:t>1</w:t>
            </w:r>
          </w:p>
        </w:tc>
        <w:tc>
          <w:tcPr>
            <w:tcW w:w="127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r>
      <w:tr w:rsidR="00513480" w:rsidRPr="00513480" w:rsidTr="00513480">
        <w:tc>
          <w:tcPr>
            <w:tcW w:w="53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lastRenderedPageBreak/>
              <w:t>33.</w:t>
            </w:r>
          </w:p>
        </w:tc>
        <w:tc>
          <w:tcPr>
            <w:tcW w:w="1907" w:type="dxa"/>
            <w:tcBorders>
              <w:right w:val="single" w:sz="4" w:space="0" w:color="auto"/>
            </w:tcBorders>
          </w:tcPr>
          <w:p w:rsidR="00513480" w:rsidRPr="00513480" w:rsidRDefault="00513480" w:rsidP="00513480">
            <w:pPr>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Природа и предметный мир. Истина или ложь. Тест достижений.</w:t>
            </w:r>
          </w:p>
        </w:tc>
        <w:tc>
          <w:tcPr>
            <w:tcW w:w="4473" w:type="dxa"/>
            <w:tcBorders>
              <w:left w:val="single" w:sz="4" w:space="0" w:color="auto"/>
            </w:tcBorders>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Из предложенных вариантов предметов найти логическую связь между ними. Подвести итоги года.</w:t>
            </w:r>
          </w:p>
        </w:tc>
        <w:tc>
          <w:tcPr>
            <w:tcW w:w="851"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7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r>
    </w:tbl>
    <w:p w:rsidR="00513480" w:rsidRPr="00513480" w:rsidRDefault="00513480" w:rsidP="00513480">
      <w:pPr>
        <w:spacing w:after="0"/>
        <w:jc w:val="both"/>
        <w:rPr>
          <w:rFonts w:ascii="Times New Roman" w:eastAsia="Calibri" w:hAnsi="Times New Roman" w:cs="Times New Roman"/>
          <w:b/>
          <w:color w:val="FF0000"/>
          <w:sz w:val="24"/>
          <w:szCs w:val="24"/>
        </w:rPr>
      </w:pPr>
    </w:p>
    <w:p w:rsidR="00513480" w:rsidRPr="00513480" w:rsidRDefault="00513480" w:rsidP="00513480">
      <w:pPr>
        <w:spacing w:after="0"/>
        <w:jc w:val="both"/>
        <w:rPr>
          <w:rFonts w:ascii="Times New Roman" w:eastAsia="Calibri" w:hAnsi="Times New Roman" w:cs="Times New Roman"/>
          <w:sz w:val="24"/>
          <w:szCs w:val="24"/>
        </w:rPr>
      </w:pPr>
      <w:r w:rsidRPr="00513480">
        <w:rPr>
          <w:rFonts w:ascii="Times New Roman" w:eastAsia="Calibri" w:hAnsi="Times New Roman" w:cs="Times New Roman"/>
          <w:b/>
          <w:color w:val="FF0000"/>
          <w:sz w:val="24"/>
          <w:szCs w:val="24"/>
        </w:rPr>
        <w:t>2 класс</w:t>
      </w:r>
      <w:r w:rsidRPr="00513480">
        <w:rPr>
          <w:rFonts w:ascii="Times New Roman" w:eastAsia="Calibri" w:hAnsi="Times New Roman" w:cs="Times New Roman"/>
          <w:sz w:val="24"/>
          <w:szCs w:val="24"/>
        </w:rPr>
        <w:t xml:space="preserve"> </w:t>
      </w:r>
    </w:p>
    <w:p w:rsidR="00513480" w:rsidRPr="00513480" w:rsidRDefault="00513480" w:rsidP="00513480">
      <w:pPr>
        <w:spacing w:after="0"/>
        <w:jc w:val="both"/>
        <w:rPr>
          <w:rFonts w:ascii="Times New Roman" w:eastAsia="Calibri" w:hAnsi="Times New Roman" w:cs="Times New Roman"/>
          <w:sz w:val="24"/>
          <w:szCs w:val="24"/>
        </w:rPr>
      </w:pPr>
      <w:r w:rsidRPr="00513480">
        <w:rPr>
          <w:rFonts w:ascii="Times New Roman" w:eastAsia="Calibri" w:hAnsi="Times New Roman" w:cs="Times New Roman"/>
          <w:b/>
          <w:i/>
          <w:sz w:val="24"/>
          <w:szCs w:val="24"/>
        </w:rPr>
        <w:t xml:space="preserve">Требования к личностным, </w:t>
      </w:r>
      <w:proofErr w:type="spellStart"/>
      <w:r w:rsidRPr="00513480">
        <w:rPr>
          <w:rFonts w:ascii="Times New Roman" w:eastAsia="Calibri" w:hAnsi="Times New Roman" w:cs="Times New Roman"/>
          <w:b/>
          <w:i/>
          <w:sz w:val="24"/>
          <w:szCs w:val="24"/>
        </w:rPr>
        <w:t>метапредметным</w:t>
      </w:r>
      <w:proofErr w:type="spellEnd"/>
      <w:r w:rsidRPr="00513480">
        <w:rPr>
          <w:rFonts w:ascii="Times New Roman" w:eastAsia="Calibri" w:hAnsi="Times New Roman" w:cs="Times New Roman"/>
          <w:b/>
          <w:i/>
          <w:sz w:val="24"/>
          <w:szCs w:val="24"/>
        </w:rPr>
        <w:t xml:space="preserve"> и предметным результатам </w:t>
      </w:r>
      <w:r w:rsidRPr="00513480">
        <w:rPr>
          <w:rFonts w:ascii="Times New Roman" w:eastAsia="Calibri" w:hAnsi="Times New Roman" w:cs="Times New Roman"/>
          <w:sz w:val="24"/>
          <w:szCs w:val="24"/>
        </w:rPr>
        <w:t>освоения программы  «Размышляем, играем, творим»</w:t>
      </w:r>
    </w:p>
    <w:p w:rsidR="00513480" w:rsidRPr="00513480" w:rsidRDefault="00513480" w:rsidP="00513480">
      <w:pPr>
        <w:spacing w:after="0"/>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 xml:space="preserve">В результате изучения данной программы  </w:t>
      </w:r>
      <w:r w:rsidRPr="00513480">
        <w:rPr>
          <w:rFonts w:ascii="Times New Roman" w:eastAsia="Calibri" w:hAnsi="Times New Roman" w:cs="Times New Roman"/>
          <w:b/>
          <w:sz w:val="24"/>
          <w:szCs w:val="24"/>
        </w:rPr>
        <w:t>во 2 классе</w:t>
      </w:r>
      <w:r w:rsidRPr="00513480">
        <w:rPr>
          <w:rFonts w:ascii="Times New Roman" w:eastAsia="Calibri" w:hAnsi="Times New Roman" w:cs="Times New Roman"/>
          <w:sz w:val="24"/>
          <w:szCs w:val="24"/>
        </w:rPr>
        <w:t xml:space="preserve"> обучающиеся получат возможность формирования </w:t>
      </w:r>
    </w:p>
    <w:p w:rsidR="00513480" w:rsidRPr="00513480" w:rsidRDefault="00513480" w:rsidP="00513480">
      <w:pPr>
        <w:spacing w:after="0"/>
        <w:jc w:val="both"/>
        <w:rPr>
          <w:rFonts w:ascii="Times New Roman" w:eastAsia="Calibri" w:hAnsi="Times New Roman" w:cs="Times New Roman"/>
          <w:b/>
          <w:sz w:val="24"/>
          <w:szCs w:val="24"/>
        </w:rPr>
      </w:pPr>
      <w:r w:rsidRPr="00513480">
        <w:rPr>
          <w:rFonts w:ascii="Times New Roman" w:eastAsia="Calibri" w:hAnsi="Times New Roman" w:cs="Times New Roman"/>
          <w:b/>
          <w:sz w:val="24"/>
          <w:szCs w:val="24"/>
        </w:rPr>
        <w:t>Личностных результатов:</w:t>
      </w:r>
    </w:p>
    <w:p w:rsidR="00513480" w:rsidRPr="00513480" w:rsidRDefault="00513480" w:rsidP="00513480">
      <w:pPr>
        <w:numPr>
          <w:ilvl w:val="0"/>
          <w:numId w:val="38"/>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учиться объяснять свое несогласия и пытаться договориться;</w:t>
      </w:r>
    </w:p>
    <w:p w:rsidR="00513480" w:rsidRPr="00513480" w:rsidRDefault="00513480" w:rsidP="00513480">
      <w:pPr>
        <w:numPr>
          <w:ilvl w:val="0"/>
          <w:numId w:val="38"/>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учиться выражать свои мысли, аргументировать;</w:t>
      </w:r>
    </w:p>
    <w:p w:rsidR="00513480" w:rsidRPr="00513480" w:rsidRDefault="00513480" w:rsidP="00513480">
      <w:pPr>
        <w:numPr>
          <w:ilvl w:val="0"/>
          <w:numId w:val="38"/>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овладевать креативными навыками, действуя в нестандартной ситуации.</w:t>
      </w:r>
    </w:p>
    <w:p w:rsidR="00513480" w:rsidRPr="00513480" w:rsidRDefault="00513480" w:rsidP="00513480">
      <w:pPr>
        <w:spacing w:after="0"/>
        <w:jc w:val="both"/>
        <w:rPr>
          <w:rFonts w:ascii="Times New Roman" w:eastAsia="Calibri" w:hAnsi="Times New Roman" w:cs="Times New Roman"/>
          <w:sz w:val="24"/>
          <w:szCs w:val="24"/>
        </w:rPr>
      </w:pPr>
      <w:proofErr w:type="spellStart"/>
      <w:r w:rsidRPr="00513480">
        <w:rPr>
          <w:rFonts w:ascii="Times New Roman" w:eastAsia="Calibri" w:hAnsi="Times New Roman" w:cs="Times New Roman"/>
          <w:b/>
          <w:sz w:val="24"/>
          <w:szCs w:val="24"/>
        </w:rPr>
        <w:t>Метапредметными</w:t>
      </w:r>
      <w:proofErr w:type="spellEnd"/>
      <w:r w:rsidRPr="00513480">
        <w:rPr>
          <w:rFonts w:ascii="Times New Roman" w:eastAsia="Calibri" w:hAnsi="Times New Roman" w:cs="Times New Roman"/>
          <w:b/>
          <w:sz w:val="24"/>
          <w:szCs w:val="24"/>
        </w:rPr>
        <w:t xml:space="preserve"> результатами</w:t>
      </w:r>
      <w:r w:rsidRPr="00513480">
        <w:rPr>
          <w:rFonts w:ascii="Times New Roman" w:eastAsia="Calibri" w:hAnsi="Times New Roman" w:cs="Times New Roman"/>
          <w:sz w:val="24"/>
          <w:szCs w:val="24"/>
        </w:rPr>
        <w:t xml:space="preserve"> изучения курса во втором классе являются формирование </w:t>
      </w:r>
      <w:proofErr w:type="gramStart"/>
      <w:r w:rsidRPr="00513480">
        <w:rPr>
          <w:rFonts w:ascii="Times New Roman" w:eastAsia="Calibri" w:hAnsi="Times New Roman" w:cs="Times New Roman"/>
          <w:sz w:val="24"/>
          <w:szCs w:val="24"/>
        </w:rPr>
        <w:t>следующих</w:t>
      </w:r>
      <w:proofErr w:type="gramEnd"/>
      <w:r w:rsidRPr="00513480">
        <w:rPr>
          <w:rFonts w:ascii="Times New Roman" w:eastAsia="Calibri" w:hAnsi="Times New Roman" w:cs="Times New Roman"/>
          <w:sz w:val="24"/>
          <w:szCs w:val="24"/>
        </w:rPr>
        <w:t xml:space="preserve"> УУД.</w:t>
      </w:r>
    </w:p>
    <w:p w:rsidR="00513480" w:rsidRPr="00513480" w:rsidRDefault="00513480" w:rsidP="00513480">
      <w:pPr>
        <w:spacing w:after="0"/>
        <w:jc w:val="both"/>
        <w:rPr>
          <w:rFonts w:ascii="Times New Roman" w:eastAsia="Calibri" w:hAnsi="Times New Roman" w:cs="Times New Roman"/>
          <w:i/>
          <w:sz w:val="24"/>
          <w:szCs w:val="24"/>
        </w:rPr>
      </w:pPr>
      <w:r w:rsidRPr="00513480">
        <w:rPr>
          <w:rFonts w:ascii="Times New Roman" w:eastAsia="Calibri" w:hAnsi="Times New Roman" w:cs="Times New Roman"/>
          <w:i/>
          <w:sz w:val="24"/>
          <w:szCs w:val="24"/>
        </w:rPr>
        <w:t>Регулятивные УУД:</w:t>
      </w:r>
    </w:p>
    <w:p w:rsidR="00513480" w:rsidRPr="00513480" w:rsidRDefault="00513480" w:rsidP="00513480">
      <w:pPr>
        <w:numPr>
          <w:ilvl w:val="0"/>
          <w:numId w:val="40"/>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 xml:space="preserve">учиться отличать факты от </w:t>
      </w:r>
      <w:proofErr w:type="gramStart"/>
      <w:r w:rsidRPr="00513480">
        <w:rPr>
          <w:rFonts w:ascii="Times New Roman" w:eastAsia="Calibri" w:hAnsi="Times New Roman" w:cs="Times New Roman"/>
          <w:sz w:val="24"/>
          <w:szCs w:val="24"/>
        </w:rPr>
        <w:t>домыслов</w:t>
      </w:r>
      <w:proofErr w:type="gramEnd"/>
      <w:r w:rsidRPr="00513480">
        <w:rPr>
          <w:rFonts w:ascii="Times New Roman" w:eastAsia="Calibri" w:hAnsi="Times New Roman" w:cs="Times New Roman"/>
          <w:sz w:val="24"/>
          <w:szCs w:val="24"/>
        </w:rPr>
        <w:t>;</w:t>
      </w:r>
    </w:p>
    <w:p w:rsidR="00513480" w:rsidRPr="00513480" w:rsidRDefault="00513480" w:rsidP="00513480">
      <w:pPr>
        <w:numPr>
          <w:ilvl w:val="0"/>
          <w:numId w:val="40"/>
        </w:numPr>
        <w:suppressAutoHyphens/>
        <w:spacing w:after="0" w:line="240" w:lineRule="auto"/>
        <w:jc w:val="both"/>
        <w:rPr>
          <w:rFonts w:ascii="Times New Roman" w:eastAsia="Calibri" w:hAnsi="Times New Roman" w:cs="Times New Roman"/>
          <w:sz w:val="24"/>
          <w:szCs w:val="24"/>
        </w:rPr>
      </w:pPr>
      <w:proofErr w:type="gramStart"/>
      <w:r w:rsidRPr="00513480">
        <w:rPr>
          <w:rFonts w:ascii="Times New Roman" w:eastAsia="Calibri" w:hAnsi="Times New Roman" w:cs="Times New Roman"/>
          <w:sz w:val="24"/>
          <w:szCs w:val="24"/>
        </w:rPr>
        <w:t>овладевать способностью принимать</w:t>
      </w:r>
      <w:proofErr w:type="gramEnd"/>
      <w:r w:rsidRPr="00513480">
        <w:rPr>
          <w:rFonts w:ascii="Times New Roman" w:eastAsia="Calibri" w:hAnsi="Times New Roman" w:cs="Times New Roman"/>
          <w:sz w:val="24"/>
          <w:szCs w:val="24"/>
        </w:rPr>
        <w:t xml:space="preserve"> и сохранять цели и задачи учебной деятельности.</w:t>
      </w:r>
    </w:p>
    <w:p w:rsidR="00513480" w:rsidRPr="00513480" w:rsidRDefault="00513480" w:rsidP="00513480">
      <w:pPr>
        <w:numPr>
          <w:ilvl w:val="0"/>
          <w:numId w:val="40"/>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формировать умение оценивать свои действия в соответствии с поставленной задачей.</w:t>
      </w:r>
    </w:p>
    <w:p w:rsidR="00513480" w:rsidRPr="00513480" w:rsidRDefault="00513480" w:rsidP="00513480">
      <w:pPr>
        <w:spacing w:after="0"/>
        <w:jc w:val="both"/>
        <w:rPr>
          <w:rFonts w:ascii="Times New Roman" w:eastAsia="Calibri" w:hAnsi="Times New Roman" w:cs="Times New Roman"/>
          <w:i/>
          <w:sz w:val="24"/>
          <w:szCs w:val="24"/>
        </w:rPr>
      </w:pPr>
      <w:r w:rsidRPr="00513480">
        <w:rPr>
          <w:rFonts w:ascii="Times New Roman" w:eastAsia="Calibri" w:hAnsi="Times New Roman" w:cs="Times New Roman"/>
          <w:i/>
          <w:sz w:val="24"/>
          <w:szCs w:val="24"/>
        </w:rPr>
        <w:t>Познавательные УУД:</w:t>
      </w:r>
    </w:p>
    <w:p w:rsidR="00513480" w:rsidRPr="00513480" w:rsidRDefault="00513480" w:rsidP="00513480">
      <w:pPr>
        <w:numPr>
          <w:ilvl w:val="0"/>
          <w:numId w:val="36"/>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овладевать логическими операциями сравнения, анализа, отнесения к известным понятиям;</w:t>
      </w:r>
    </w:p>
    <w:p w:rsidR="00513480" w:rsidRPr="00513480" w:rsidRDefault="00513480" w:rsidP="00513480">
      <w:pPr>
        <w:numPr>
          <w:ilvl w:val="0"/>
          <w:numId w:val="36"/>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перерабатывать полученную информацию: группировать числа, числовые выражения, геометрические фигуры;</w:t>
      </w:r>
    </w:p>
    <w:p w:rsidR="00513480" w:rsidRPr="00513480" w:rsidRDefault="00513480" w:rsidP="00513480">
      <w:pPr>
        <w:numPr>
          <w:ilvl w:val="0"/>
          <w:numId w:val="36"/>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находить и формулировать решение задачи с помощью простейших моделей (предметных рисунков, схем).</w:t>
      </w:r>
    </w:p>
    <w:p w:rsidR="00513480" w:rsidRPr="00513480" w:rsidRDefault="00513480" w:rsidP="00513480">
      <w:pPr>
        <w:spacing w:after="0"/>
        <w:jc w:val="both"/>
        <w:rPr>
          <w:rFonts w:ascii="Times New Roman" w:eastAsia="Calibri" w:hAnsi="Times New Roman" w:cs="Times New Roman"/>
          <w:i/>
          <w:sz w:val="24"/>
          <w:szCs w:val="24"/>
        </w:rPr>
      </w:pPr>
      <w:r w:rsidRPr="00513480">
        <w:rPr>
          <w:rFonts w:ascii="Times New Roman" w:eastAsia="Calibri" w:hAnsi="Times New Roman" w:cs="Times New Roman"/>
          <w:i/>
          <w:sz w:val="24"/>
          <w:szCs w:val="24"/>
        </w:rPr>
        <w:t>Коммуникативные УУД:</w:t>
      </w:r>
    </w:p>
    <w:p w:rsidR="00513480" w:rsidRPr="00513480" w:rsidRDefault="00513480" w:rsidP="00513480">
      <w:pPr>
        <w:numPr>
          <w:ilvl w:val="0"/>
          <w:numId w:val="39"/>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учиться выполнять различные роли в группе (лидера, исполнителя);</w:t>
      </w:r>
    </w:p>
    <w:p w:rsidR="00513480" w:rsidRPr="00513480" w:rsidRDefault="00513480" w:rsidP="00513480">
      <w:pPr>
        <w:numPr>
          <w:ilvl w:val="0"/>
          <w:numId w:val="39"/>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развивать доброжелательность и отзывчивость;</w:t>
      </w:r>
    </w:p>
    <w:p w:rsidR="00513480" w:rsidRPr="00513480" w:rsidRDefault="00513480" w:rsidP="00513480">
      <w:pPr>
        <w:numPr>
          <w:ilvl w:val="0"/>
          <w:numId w:val="39"/>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развивать способность вступать в общение с целью быть понятым.</w:t>
      </w:r>
    </w:p>
    <w:p w:rsidR="00513480" w:rsidRPr="00513480" w:rsidRDefault="00513480" w:rsidP="00513480">
      <w:pPr>
        <w:spacing w:after="0"/>
        <w:jc w:val="both"/>
        <w:rPr>
          <w:rFonts w:ascii="Times New Roman" w:eastAsia="Calibri" w:hAnsi="Times New Roman" w:cs="Times New Roman"/>
          <w:sz w:val="24"/>
          <w:szCs w:val="24"/>
        </w:rPr>
      </w:pPr>
      <w:r w:rsidRPr="00513480">
        <w:rPr>
          <w:rFonts w:ascii="Times New Roman" w:eastAsia="Calibri" w:hAnsi="Times New Roman" w:cs="Times New Roman"/>
          <w:b/>
          <w:sz w:val="24"/>
          <w:szCs w:val="24"/>
        </w:rPr>
        <w:t>Предметными результатами</w:t>
      </w:r>
      <w:r w:rsidRPr="00513480">
        <w:rPr>
          <w:rFonts w:ascii="Times New Roman" w:eastAsia="Calibri" w:hAnsi="Times New Roman" w:cs="Times New Roman"/>
          <w:sz w:val="24"/>
          <w:szCs w:val="24"/>
        </w:rPr>
        <w:t xml:space="preserve"> являются формирование следующих умений:</w:t>
      </w:r>
    </w:p>
    <w:p w:rsidR="00513480" w:rsidRPr="00513480" w:rsidRDefault="00513480" w:rsidP="00513480">
      <w:pPr>
        <w:numPr>
          <w:ilvl w:val="0"/>
          <w:numId w:val="37"/>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применять правила сравнения;</w:t>
      </w:r>
    </w:p>
    <w:p w:rsidR="00513480" w:rsidRPr="00513480" w:rsidRDefault="00513480" w:rsidP="00513480">
      <w:pPr>
        <w:numPr>
          <w:ilvl w:val="0"/>
          <w:numId w:val="37"/>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задавать вопросы;</w:t>
      </w:r>
    </w:p>
    <w:p w:rsidR="00513480" w:rsidRPr="00513480" w:rsidRDefault="00513480" w:rsidP="00513480">
      <w:pPr>
        <w:numPr>
          <w:ilvl w:val="0"/>
          <w:numId w:val="37"/>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находить закономерность в числах, фигурах и словах;</w:t>
      </w:r>
    </w:p>
    <w:p w:rsidR="00513480" w:rsidRPr="00513480" w:rsidRDefault="00513480" w:rsidP="00513480">
      <w:pPr>
        <w:numPr>
          <w:ilvl w:val="0"/>
          <w:numId w:val="37"/>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строить причинно-следственные цепочки;</w:t>
      </w:r>
    </w:p>
    <w:p w:rsidR="00513480" w:rsidRPr="00513480" w:rsidRDefault="00513480" w:rsidP="00513480">
      <w:pPr>
        <w:numPr>
          <w:ilvl w:val="0"/>
          <w:numId w:val="37"/>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упорядочивать понятия по родовидовым отношениям;</w:t>
      </w:r>
    </w:p>
    <w:p w:rsidR="00513480" w:rsidRPr="00513480" w:rsidRDefault="00513480" w:rsidP="00513480">
      <w:pPr>
        <w:numPr>
          <w:ilvl w:val="0"/>
          <w:numId w:val="37"/>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находить ошибки в построении определений;</w:t>
      </w:r>
    </w:p>
    <w:p w:rsidR="00513480" w:rsidRPr="00513480" w:rsidRDefault="00513480" w:rsidP="00513480">
      <w:pPr>
        <w:numPr>
          <w:ilvl w:val="0"/>
          <w:numId w:val="37"/>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делать умозаключения.</w:t>
      </w:r>
    </w:p>
    <w:p w:rsidR="00513480" w:rsidRPr="00513480" w:rsidRDefault="00513480" w:rsidP="00513480">
      <w:pPr>
        <w:suppressAutoHyphens/>
        <w:spacing w:after="0" w:line="240" w:lineRule="auto"/>
        <w:jc w:val="both"/>
        <w:rPr>
          <w:rFonts w:ascii="Times New Roman" w:eastAsia="Calibri" w:hAnsi="Times New Roman" w:cs="Times New Roman"/>
          <w:sz w:val="24"/>
          <w:szCs w:val="24"/>
        </w:rPr>
      </w:pPr>
    </w:p>
    <w:p w:rsidR="00513480" w:rsidRPr="00513480" w:rsidRDefault="00513480" w:rsidP="00513480">
      <w:pPr>
        <w:spacing w:after="0" w:line="240" w:lineRule="auto"/>
        <w:jc w:val="center"/>
        <w:rPr>
          <w:rFonts w:ascii="Times New Roman" w:eastAsia="Calibri" w:hAnsi="Times New Roman" w:cs="Times New Roman"/>
          <w:b/>
          <w:sz w:val="24"/>
          <w:szCs w:val="24"/>
        </w:rPr>
      </w:pPr>
      <w:r w:rsidRPr="00513480">
        <w:rPr>
          <w:rFonts w:ascii="Times New Roman" w:eastAsia="Calibri" w:hAnsi="Times New Roman" w:cs="Times New Roman"/>
          <w:b/>
          <w:sz w:val="24"/>
          <w:szCs w:val="24"/>
        </w:rPr>
        <w:t>Тематическое планирование</w:t>
      </w:r>
    </w:p>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b/>
          <w:sz w:val="24"/>
          <w:szCs w:val="24"/>
        </w:rPr>
        <w:t xml:space="preserve">Цель: </w:t>
      </w:r>
      <w:r w:rsidRPr="00513480">
        <w:rPr>
          <w:rFonts w:ascii="Times New Roman" w:eastAsia="Calibri" w:hAnsi="Times New Roman" w:cs="Times New Roman"/>
          <w:sz w:val="24"/>
          <w:szCs w:val="24"/>
        </w:rPr>
        <w:t>Развивать психические механизмы, которые лежат в основе</w:t>
      </w:r>
    </w:p>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 xml:space="preserve">                        интеллектуального потенциала.</w:t>
      </w:r>
    </w:p>
    <w:p w:rsidR="00513480" w:rsidRPr="00513480" w:rsidRDefault="00513480" w:rsidP="00513480">
      <w:pPr>
        <w:spacing w:after="0" w:line="240" w:lineRule="auto"/>
        <w:jc w:val="both"/>
        <w:rPr>
          <w:rFonts w:ascii="Times New Roman" w:eastAsia="Calibri" w:hAnsi="Times New Roman" w:cs="Times New Roman"/>
          <w:b/>
          <w:sz w:val="24"/>
          <w:szCs w:val="24"/>
        </w:rPr>
      </w:pPr>
      <w:r w:rsidRPr="00513480">
        <w:rPr>
          <w:rFonts w:ascii="Times New Roman" w:eastAsia="Calibri" w:hAnsi="Times New Roman" w:cs="Times New Roman"/>
          <w:b/>
          <w:sz w:val="24"/>
          <w:szCs w:val="24"/>
        </w:rPr>
        <w:t>Задачи:</w:t>
      </w:r>
    </w:p>
    <w:p w:rsidR="00513480" w:rsidRPr="00513480" w:rsidRDefault="00513480" w:rsidP="00513480">
      <w:pPr>
        <w:numPr>
          <w:ilvl w:val="0"/>
          <w:numId w:val="28"/>
        </w:numPr>
        <w:spacing w:after="0" w:line="240" w:lineRule="auto"/>
        <w:jc w:val="both"/>
        <w:rPr>
          <w:rFonts w:ascii="Times New Roman" w:eastAsia="Calibri" w:hAnsi="Times New Roman" w:cs="Times New Roman"/>
          <w:b/>
          <w:sz w:val="24"/>
          <w:szCs w:val="24"/>
        </w:rPr>
      </w:pPr>
      <w:r w:rsidRPr="00513480">
        <w:rPr>
          <w:rFonts w:ascii="Times New Roman" w:eastAsia="Calibri" w:hAnsi="Times New Roman" w:cs="Times New Roman"/>
          <w:sz w:val="24"/>
          <w:szCs w:val="24"/>
        </w:rPr>
        <w:lastRenderedPageBreak/>
        <w:t xml:space="preserve">Способствовать развитию умственных действий </w:t>
      </w:r>
      <w:proofErr w:type="gramStart"/>
      <w:r w:rsidRPr="00513480">
        <w:rPr>
          <w:rFonts w:ascii="Times New Roman" w:eastAsia="Calibri" w:hAnsi="Times New Roman" w:cs="Times New Roman"/>
          <w:sz w:val="24"/>
          <w:szCs w:val="24"/>
        </w:rPr>
        <w:t xml:space="preserve">( </w:t>
      </w:r>
      <w:proofErr w:type="gramEnd"/>
      <w:r w:rsidRPr="00513480">
        <w:rPr>
          <w:rFonts w:ascii="Times New Roman" w:eastAsia="Calibri" w:hAnsi="Times New Roman" w:cs="Times New Roman"/>
          <w:sz w:val="24"/>
          <w:szCs w:val="24"/>
        </w:rPr>
        <w:t>анализ, синтез, сравнение, обобщение, классификация др.;</w:t>
      </w:r>
    </w:p>
    <w:p w:rsidR="00513480" w:rsidRPr="00513480" w:rsidRDefault="00513480" w:rsidP="00513480">
      <w:pPr>
        <w:numPr>
          <w:ilvl w:val="0"/>
          <w:numId w:val="28"/>
        </w:numPr>
        <w:spacing w:after="0" w:line="240" w:lineRule="auto"/>
        <w:jc w:val="both"/>
        <w:rPr>
          <w:rFonts w:ascii="Times New Roman" w:eastAsia="Calibri" w:hAnsi="Times New Roman" w:cs="Times New Roman"/>
          <w:b/>
          <w:sz w:val="24"/>
          <w:szCs w:val="24"/>
        </w:rPr>
      </w:pPr>
      <w:r w:rsidRPr="00513480">
        <w:rPr>
          <w:rFonts w:ascii="Times New Roman" w:eastAsia="Calibri" w:hAnsi="Times New Roman" w:cs="Times New Roman"/>
          <w:sz w:val="24"/>
          <w:szCs w:val="24"/>
        </w:rPr>
        <w:t>Развивать речь, умение высказывать и обосновывать свои суждения;</w:t>
      </w:r>
    </w:p>
    <w:p w:rsidR="00513480" w:rsidRPr="00513480" w:rsidRDefault="00513480" w:rsidP="00513480">
      <w:pPr>
        <w:numPr>
          <w:ilvl w:val="0"/>
          <w:numId w:val="28"/>
        </w:numPr>
        <w:spacing w:after="0" w:line="240" w:lineRule="auto"/>
        <w:jc w:val="both"/>
        <w:rPr>
          <w:rFonts w:ascii="Times New Roman" w:eastAsia="Calibri" w:hAnsi="Times New Roman" w:cs="Times New Roman"/>
          <w:b/>
          <w:sz w:val="24"/>
          <w:szCs w:val="24"/>
        </w:rPr>
      </w:pPr>
      <w:r w:rsidRPr="00513480">
        <w:rPr>
          <w:rFonts w:ascii="Times New Roman" w:eastAsia="Calibri" w:hAnsi="Times New Roman" w:cs="Times New Roman"/>
          <w:sz w:val="24"/>
          <w:szCs w:val="24"/>
        </w:rPr>
        <w:t>Содействовать воспитанию интереса к предметам и процессу познания в целом.</w:t>
      </w:r>
    </w:p>
    <w:p w:rsidR="00513480" w:rsidRPr="00513480" w:rsidRDefault="00513480" w:rsidP="00513480">
      <w:pPr>
        <w:spacing w:after="0" w:line="240" w:lineRule="auto"/>
        <w:jc w:val="both"/>
        <w:rPr>
          <w:rFonts w:ascii="Times New Roman" w:eastAsia="Calibri"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4"/>
        <w:gridCol w:w="1975"/>
        <w:gridCol w:w="3742"/>
        <w:gridCol w:w="951"/>
        <w:gridCol w:w="1231"/>
        <w:gridCol w:w="1098"/>
      </w:tblGrid>
      <w:tr w:rsidR="00513480" w:rsidRPr="00513480" w:rsidTr="00513480">
        <w:tc>
          <w:tcPr>
            <w:tcW w:w="590" w:type="dxa"/>
          </w:tcPr>
          <w:p w:rsidR="00513480" w:rsidRPr="00513480" w:rsidRDefault="00513480" w:rsidP="00513480">
            <w:pPr>
              <w:spacing w:after="0" w:line="240" w:lineRule="auto"/>
              <w:jc w:val="center"/>
              <w:rPr>
                <w:rFonts w:ascii="Times New Roman" w:eastAsia="Calibri" w:hAnsi="Times New Roman" w:cs="Times New Roman"/>
                <w:b/>
                <w:sz w:val="24"/>
                <w:szCs w:val="24"/>
              </w:rPr>
            </w:pPr>
            <w:r w:rsidRPr="00513480">
              <w:rPr>
                <w:rFonts w:ascii="Times New Roman" w:eastAsia="Calibri" w:hAnsi="Times New Roman" w:cs="Times New Roman"/>
                <w:b/>
                <w:sz w:val="24"/>
                <w:szCs w:val="24"/>
              </w:rPr>
              <w:t>№</w:t>
            </w:r>
          </w:p>
        </w:tc>
        <w:tc>
          <w:tcPr>
            <w:tcW w:w="2030" w:type="dxa"/>
          </w:tcPr>
          <w:p w:rsidR="00513480" w:rsidRPr="00513480" w:rsidRDefault="00513480" w:rsidP="00513480">
            <w:pPr>
              <w:spacing w:after="0" w:line="240" w:lineRule="auto"/>
              <w:jc w:val="center"/>
              <w:rPr>
                <w:rFonts w:ascii="Times New Roman" w:eastAsia="Calibri" w:hAnsi="Times New Roman" w:cs="Times New Roman"/>
                <w:b/>
                <w:sz w:val="24"/>
                <w:szCs w:val="24"/>
              </w:rPr>
            </w:pPr>
            <w:r w:rsidRPr="00513480">
              <w:rPr>
                <w:rFonts w:ascii="Times New Roman" w:eastAsia="Calibri" w:hAnsi="Times New Roman" w:cs="Times New Roman"/>
                <w:b/>
                <w:sz w:val="24"/>
                <w:szCs w:val="24"/>
              </w:rPr>
              <w:t>Перечень разделов и тем</w:t>
            </w:r>
          </w:p>
        </w:tc>
        <w:tc>
          <w:tcPr>
            <w:tcW w:w="4168" w:type="dxa"/>
          </w:tcPr>
          <w:p w:rsidR="00513480" w:rsidRPr="00513480" w:rsidRDefault="00513480" w:rsidP="00513480">
            <w:pPr>
              <w:spacing w:after="0" w:line="240" w:lineRule="auto"/>
              <w:jc w:val="center"/>
              <w:rPr>
                <w:rFonts w:ascii="Times New Roman" w:eastAsia="Calibri" w:hAnsi="Times New Roman" w:cs="Times New Roman"/>
                <w:b/>
                <w:sz w:val="24"/>
                <w:szCs w:val="24"/>
              </w:rPr>
            </w:pPr>
            <w:r w:rsidRPr="00513480">
              <w:rPr>
                <w:rFonts w:ascii="Times New Roman" w:eastAsia="Calibri" w:hAnsi="Times New Roman" w:cs="Times New Roman"/>
                <w:b/>
                <w:sz w:val="24"/>
                <w:szCs w:val="24"/>
              </w:rPr>
              <w:t xml:space="preserve">Содержание </w:t>
            </w:r>
          </w:p>
        </w:tc>
        <w:tc>
          <w:tcPr>
            <w:tcW w:w="984" w:type="dxa"/>
          </w:tcPr>
          <w:p w:rsidR="00513480" w:rsidRPr="00513480" w:rsidRDefault="00513480" w:rsidP="00513480">
            <w:pPr>
              <w:spacing w:after="0" w:line="240" w:lineRule="auto"/>
              <w:jc w:val="center"/>
              <w:rPr>
                <w:rFonts w:ascii="Times New Roman" w:eastAsia="Calibri" w:hAnsi="Times New Roman" w:cs="Times New Roman"/>
                <w:b/>
                <w:sz w:val="24"/>
                <w:szCs w:val="24"/>
              </w:rPr>
            </w:pPr>
            <w:r w:rsidRPr="00513480">
              <w:rPr>
                <w:rFonts w:ascii="Times New Roman" w:eastAsia="Calibri" w:hAnsi="Times New Roman" w:cs="Times New Roman"/>
                <w:b/>
                <w:sz w:val="24"/>
                <w:szCs w:val="24"/>
              </w:rPr>
              <w:t>Кол-во часов</w:t>
            </w:r>
          </w:p>
        </w:tc>
        <w:tc>
          <w:tcPr>
            <w:tcW w:w="1267" w:type="dxa"/>
          </w:tcPr>
          <w:p w:rsidR="00513480" w:rsidRPr="00513480" w:rsidRDefault="00513480" w:rsidP="00513480">
            <w:pPr>
              <w:spacing w:after="0" w:line="240" w:lineRule="auto"/>
              <w:jc w:val="center"/>
              <w:rPr>
                <w:rFonts w:ascii="Times New Roman" w:eastAsia="Calibri" w:hAnsi="Times New Roman" w:cs="Times New Roman"/>
                <w:b/>
                <w:sz w:val="24"/>
                <w:szCs w:val="24"/>
              </w:rPr>
            </w:pPr>
            <w:proofErr w:type="spellStart"/>
            <w:r w:rsidRPr="00513480">
              <w:rPr>
                <w:rFonts w:ascii="Times New Roman" w:eastAsia="Calibri" w:hAnsi="Times New Roman" w:cs="Times New Roman"/>
                <w:b/>
                <w:sz w:val="24"/>
                <w:szCs w:val="24"/>
              </w:rPr>
              <w:t>Теорет</w:t>
            </w:r>
            <w:proofErr w:type="spellEnd"/>
            <w:r w:rsidRPr="00513480">
              <w:rPr>
                <w:rFonts w:ascii="Times New Roman" w:eastAsia="Calibri" w:hAnsi="Times New Roman" w:cs="Times New Roman"/>
                <w:b/>
                <w:sz w:val="24"/>
                <w:szCs w:val="24"/>
              </w:rPr>
              <w:t>-х</w:t>
            </w:r>
          </w:p>
          <w:p w:rsidR="00513480" w:rsidRPr="00513480" w:rsidRDefault="00513480" w:rsidP="00513480">
            <w:pPr>
              <w:spacing w:after="0" w:line="240" w:lineRule="auto"/>
              <w:jc w:val="center"/>
              <w:rPr>
                <w:rFonts w:ascii="Times New Roman" w:eastAsia="Calibri" w:hAnsi="Times New Roman" w:cs="Times New Roman"/>
                <w:b/>
                <w:sz w:val="24"/>
                <w:szCs w:val="24"/>
              </w:rPr>
            </w:pPr>
            <w:r w:rsidRPr="00513480">
              <w:rPr>
                <w:rFonts w:ascii="Times New Roman" w:eastAsia="Calibri" w:hAnsi="Times New Roman" w:cs="Times New Roman"/>
                <w:b/>
                <w:sz w:val="24"/>
                <w:szCs w:val="24"/>
              </w:rPr>
              <w:t xml:space="preserve">занятий </w:t>
            </w:r>
          </w:p>
        </w:tc>
        <w:tc>
          <w:tcPr>
            <w:tcW w:w="1099" w:type="dxa"/>
          </w:tcPr>
          <w:p w:rsidR="00513480" w:rsidRPr="00513480" w:rsidRDefault="00513480" w:rsidP="00513480">
            <w:pPr>
              <w:spacing w:after="0" w:line="240" w:lineRule="auto"/>
              <w:jc w:val="center"/>
              <w:rPr>
                <w:rFonts w:ascii="Times New Roman" w:eastAsia="Calibri" w:hAnsi="Times New Roman" w:cs="Times New Roman"/>
                <w:b/>
                <w:sz w:val="24"/>
                <w:szCs w:val="24"/>
              </w:rPr>
            </w:pPr>
            <w:proofErr w:type="spellStart"/>
            <w:r w:rsidRPr="00513480">
              <w:rPr>
                <w:rFonts w:ascii="Times New Roman" w:eastAsia="Calibri" w:hAnsi="Times New Roman" w:cs="Times New Roman"/>
                <w:b/>
                <w:sz w:val="24"/>
                <w:szCs w:val="24"/>
              </w:rPr>
              <w:t>Прак</w:t>
            </w:r>
            <w:proofErr w:type="spellEnd"/>
            <w:r w:rsidRPr="00513480">
              <w:rPr>
                <w:rFonts w:ascii="Times New Roman" w:eastAsia="Calibri" w:hAnsi="Times New Roman" w:cs="Times New Roman"/>
                <w:b/>
                <w:sz w:val="24"/>
                <w:szCs w:val="24"/>
              </w:rPr>
              <w:t>-х</w:t>
            </w:r>
          </w:p>
          <w:p w:rsidR="00513480" w:rsidRPr="00513480" w:rsidRDefault="00513480" w:rsidP="00513480">
            <w:pPr>
              <w:spacing w:after="0" w:line="240" w:lineRule="auto"/>
              <w:jc w:val="center"/>
              <w:rPr>
                <w:rFonts w:ascii="Times New Roman" w:eastAsia="Calibri" w:hAnsi="Times New Roman" w:cs="Times New Roman"/>
                <w:b/>
                <w:sz w:val="24"/>
                <w:szCs w:val="24"/>
              </w:rPr>
            </w:pPr>
            <w:r w:rsidRPr="00513480">
              <w:rPr>
                <w:rFonts w:ascii="Times New Roman" w:eastAsia="Calibri" w:hAnsi="Times New Roman" w:cs="Times New Roman"/>
                <w:b/>
                <w:sz w:val="24"/>
                <w:szCs w:val="24"/>
              </w:rPr>
              <w:t xml:space="preserve">занятий </w:t>
            </w:r>
          </w:p>
        </w:tc>
      </w:tr>
      <w:tr w:rsidR="00513480" w:rsidRPr="00513480" w:rsidTr="00513480">
        <w:tc>
          <w:tcPr>
            <w:tcW w:w="59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2030" w:type="dxa"/>
          </w:tcPr>
          <w:p w:rsidR="00513480" w:rsidRPr="00513480" w:rsidRDefault="00513480" w:rsidP="00513480">
            <w:pPr>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Вводное занятие. Тест способностей.</w:t>
            </w:r>
          </w:p>
        </w:tc>
        <w:tc>
          <w:tcPr>
            <w:tcW w:w="4168"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Знакомство с программой, с целями, с темами занятий. Интеллектуальные игры.</w:t>
            </w:r>
          </w:p>
        </w:tc>
        <w:tc>
          <w:tcPr>
            <w:tcW w:w="984"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67"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r>
      <w:tr w:rsidR="00513480" w:rsidRPr="00513480" w:rsidTr="00513480">
        <w:tc>
          <w:tcPr>
            <w:tcW w:w="59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2-3.</w:t>
            </w:r>
          </w:p>
        </w:tc>
        <w:tc>
          <w:tcPr>
            <w:tcW w:w="203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Литературная викторина.</w:t>
            </w:r>
          </w:p>
        </w:tc>
        <w:tc>
          <w:tcPr>
            <w:tcW w:w="4168"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Каждое занятие начинается с разминки, а затем выполняются задания. Данное занятие посвящено литературным произведениям. Назвать авторов, объяснить название произведения и др.</w:t>
            </w:r>
          </w:p>
        </w:tc>
        <w:tc>
          <w:tcPr>
            <w:tcW w:w="984"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2</w:t>
            </w:r>
          </w:p>
        </w:tc>
        <w:tc>
          <w:tcPr>
            <w:tcW w:w="1267"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2</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r>
      <w:tr w:rsidR="00513480" w:rsidRPr="00513480" w:rsidTr="00513480">
        <w:tc>
          <w:tcPr>
            <w:tcW w:w="59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4.</w:t>
            </w:r>
          </w:p>
        </w:tc>
        <w:tc>
          <w:tcPr>
            <w:tcW w:w="203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Сказка.</w:t>
            </w:r>
          </w:p>
        </w:tc>
        <w:tc>
          <w:tcPr>
            <w:tcW w:w="4168"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По отрывку вспомнить сказку. Найти лишнего героя из определенного произведения. Сравни сказки. Исследовательская работа: что общего в сказках, особенность сказок, начало, конец сказок.</w:t>
            </w:r>
          </w:p>
          <w:p w:rsidR="00513480" w:rsidRPr="00513480" w:rsidRDefault="00513480" w:rsidP="00513480">
            <w:pPr>
              <w:spacing w:after="0" w:line="240" w:lineRule="auto"/>
              <w:jc w:val="both"/>
              <w:rPr>
                <w:rFonts w:ascii="Times New Roman" w:eastAsia="Calibri" w:hAnsi="Times New Roman" w:cs="Times New Roman"/>
                <w:sz w:val="24"/>
                <w:szCs w:val="24"/>
              </w:rPr>
            </w:pPr>
          </w:p>
        </w:tc>
        <w:tc>
          <w:tcPr>
            <w:tcW w:w="984"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67"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r>
      <w:tr w:rsidR="00513480" w:rsidRPr="00513480" w:rsidTr="00513480">
        <w:tc>
          <w:tcPr>
            <w:tcW w:w="59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5.</w:t>
            </w:r>
          </w:p>
        </w:tc>
        <w:tc>
          <w:tcPr>
            <w:tcW w:w="203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В мире слов.</w:t>
            </w:r>
          </w:p>
        </w:tc>
        <w:tc>
          <w:tcPr>
            <w:tcW w:w="4168"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Найти общее определение, скажи по-другому, с каким предметом ассоциируется, подбери подходящее по смыслу слово. Творческая работа: составление загадок.</w:t>
            </w:r>
          </w:p>
        </w:tc>
        <w:tc>
          <w:tcPr>
            <w:tcW w:w="984"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67"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r>
      <w:tr w:rsidR="00513480" w:rsidRPr="00513480" w:rsidTr="00513480">
        <w:tc>
          <w:tcPr>
            <w:tcW w:w="59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6.</w:t>
            </w:r>
          </w:p>
        </w:tc>
        <w:tc>
          <w:tcPr>
            <w:tcW w:w="203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Растения.</w:t>
            </w:r>
          </w:p>
        </w:tc>
        <w:tc>
          <w:tcPr>
            <w:tcW w:w="4168"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 xml:space="preserve">Найди логическую связь и </w:t>
            </w:r>
            <w:proofErr w:type="gramStart"/>
            <w:r w:rsidRPr="00513480">
              <w:rPr>
                <w:rFonts w:ascii="Times New Roman" w:eastAsia="Calibri" w:hAnsi="Times New Roman" w:cs="Times New Roman"/>
                <w:sz w:val="24"/>
                <w:szCs w:val="24"/>
              </w:rPr>
              <w:t>скажи</w:t>
            </w:r>
            <w:proofErr w:type="gramEnd"/>
            <w:r w:rsidRPr="00513480">
              <w:rPr>
                <w:rFonts w:ascii="Times New Roman" w:eastAsia="Calibri" w:hAnsi="Times New Roman" w:cs="Times New Roman"/>
                <w:sz w:val="24"/>
                <w:szCs w:val="24"/>
              </w:rPr>
              <w:t xml:space="preserve"> одним словом. Объясни название растения. Упражнения на развитие памяти. По признаку назвать растение.</w:t>
            </w:r>
          </w:p>
        </w:tc>
        <w:tc>
          <w:tcPr>
            <w:tcW w:w="984"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67"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r>
      <w:tr w:rsidR="00513480" w:rsidRPr="00513480" w:rsidTr="00513480">
        <w:tc>
          <w:tcPr>
            <w:tcW w:w="59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7-8.</w:t>
            </w:r>
          </w:p>
        </w:tc>
        <w:tc>
          <w:tcPr>
            <w:tcW w:w="203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Овощи. Фрукты. Ягоды.</w:t>
            </w:r>
          </w:p>
        </w:tc>
        <w:tc>
          <w:tcPr>
            <w:tcW w:w="4168"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Закончи рифму. Объедини слова в пары, объясни выбор. По признакам назови предмет. Творческая работа: опиши предмет.</w:t>
            </w:r>
          </w:p>
        </w:tc>
        <w:tc>
          <w:tcPr>
            <w:tcW w:w="984"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2</w:t>
            </w:r>
          </w:p>
        </w:tc>
        <w:tc>
          <w:tcPr>
            <w:tcW w:w="1267"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r>
      <w:tr w:rsidR="00513480" w:rsidRPr="00513480" w:rsidTr="00513480">
        <w:tc>
          <w:tcPr>
            <w:tcW w:w="59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9.</w:t>
            </w:r>
          </w:p>
        </w:tc>
        <w:tc>
          <w:tcPr>
            <w:tcW w:w="203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Логические задачи.</w:t>
            </w:r>
          </w:p>
        </w:tc>
        <w:tc>
          <w:tcPr>
            <w:tcW w:w="4168"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Упражнения на развитие логической связи и мышления. Компьютерные игры.</w:t>
            </w:r>
          </w:p>
        </w:tc>
        <w:tc>
          <w:tcPr>
            <w:tcW w:w="984"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67"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r>
      <w:tr w:rsidR="00513480" w:rsidRPr="00513480" w:rsidTr="00513480">
        <w:tc>
          <w:tcPr>
            <w:tcW w:w="59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10.</w:t>
            </w:r>
          </w:p>
        </w:tc>
        <w:tc>
          <w:tcPr>
            <w:tcW w:w="203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Явления природы.</w:t>
            </w:r>
          </w:p>
        </w:tc>
        <w:tc>
          <w:tcPr>
            <w:tcW w:w="4168"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Ассоциативные цепочки. Разгадывание загадок. Упражнения на развитие внимания. Творческая работа: продолжи песенку.</w:t>
            </w:r>
          </w:p>
        </w:tc>
        <w:tc>
          <w:tcPr>
            <w:tcW w:w="984"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67"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r>
      <w:tr w:rsidR="00513480" w:rsidRPr="00513480" w:rsidTr="00513480">
        <w:tc>
          <w:tcPr>
            <w:tcW w:w="59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11.</w:t>
            </w:r>
          </w:p>
        </w:tc>
        <w:tc>
          <w:tcPr>
            <w:tcW w:w="203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Животный мир.</w:t>
            </w:r>
          </w:p>
        </w:tc>
        <w:tc>
          <w:tcPr>
            <w:tcW w:w="4168" w:type="dxa"/>
          </w:tcPr>
          <w:p w:rsidR="00513480" w:rsidRPr="00513480" w:rsidRDefault="00513480" w:rsidP="00513480">
            <w:pPr>
              <w:spacing w:after="0" w:line="240" w:lineRule="auto"/>
              <w:jc w:val="both"/>
              <w:rPr>
                <w:rFonts w:ascii="Times New Roman" w:eastAsia="Calibri" w:hAnsi="Times New Roman" w:cs="Times New Roman"/>
                <w:sz w:val="24"/>
                <w:szCs w:val="24"/>
              </w:rPr>
            </w:pPr>
            <w:proofErr w:type="gramStart"/>
            <w:r w:rsidRPr="00513480">
              <w:rPr>
                <w:rFonts w:ascii="Times New Roman" w:eastAsia="Calibri" w:hAnsi="Times New Roman" w:cs="Times New Roman"/>
                <w:sz w:val="24"/>
                <w:szCs w:val="24"/>
              </w:rPr>
              <w:t>Назови</w:t>
            </w:r>
            <w:proofErr w:type="gramEnd"/>
            <w:r w:rsidRPr="00513480">
              <w:rPr>
                <w:rFonts w:ascii="Times New Roman" w:eastAsia="Calibri" w:hAnsi="Times New Roman" w:cs="Times New Roman"/>
                <w:sz w:val="24"/>
                <w:szCs w:val="24"/>
              </w:rPr>
              <w:t xml:space="preserve"> одним словом группу предметов. Раздели по признаку. </w:t>
            </w:r>
            <w:r w:rsidRPr="00513480">
              <w:rPr>
                <w:rFonts w:ascii="Times New Roman" w:eastAsia="Calibri" w:hAnsi="Times New Roman" w:cs="Times New Roman"/>
                <w:sz w:val="24"/>
                <w:szCs w:val="24"/>
              </w:rPr>
              <w:lastRenderedPageBreak/>
              <w:t>Кто где живет. Практическая работа: составь цепочку слов, чтобы последняя буква предыдущего слова являлась первой последующего.</w:t>
            </w:r>
          </w:p>
        </w:tc>
        <w:tc>
          <w:tcPr>
            <w:tcW w:w="984"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lastRenderedPageBreak/>
              <w:t>1</w:t>
            </w:r>
          </w:p>
        </w:tc>
        <w:tc>
          <w:tcPr>
            <w:tcW w:w="1267"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r>
      <w:tr w:rsidR="00513480" w:rsidRPr="00513480" w:rsidTr="00513480">
        <w:tc>
          <w:tcPr>
            <w:tcW w:w="59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lastRenderedPageBreak/>
              <w:t>12.</w:t>
            </w:r>
          </w:p>
        </w:tc>
        <w:tc>
          <w:tcPr>
            <w:tcW w:w="203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Домашние животные.</w:t>
            </w:r>
          </w:p>
        </w:tc>
        <w:tc>
          <w:tcPr>
            <w:tcW w:w="4168"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Упражнения на развитие логического мышления. Слуховая зарядка. Творческая работа: разгадывание загадок.</w:t>
            </w:r>
          </w:p>
        </w:tc>
        <w:tc>
          <w:tcPr>
            <w:tcW w:w="984"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67"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r>
      <w:tr w:rsidR="00513480" w:rsidRPr="00513480" w:rsidTr="00513480">
        <w:tc>
          <w:tcPr>
            <w:tcW w:w="59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13.</w:t>
            </w:r>
          </w:p>
        </w:tc>
        <w:tc>
          <w:tcPr>
            <w:tcW w:w="203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Птицы.</w:t>
            </w:r>
          </w:p>
        </w:tc>
        <w:tc>
          <w:tcPr>
            <w:tcW w:w="4168"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Ассоциативная связь. Развитие образного мышления, творческих способностей. Творческая работа: лепка птиц.</w:t>
            </w:r>
          </w:p>
        </w:tc>
        <w:tc>
          <w:tcPr>
            <w:tcW w:w="984"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67"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r>
      <w:tr w:rsidR="00513480" w:rsidRPr="00513480" w:rsidTr="00513480">
        <w:tc>
          <w:tcPr>
            <w:tcW w:w="59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14.</w:t>
            </w:r>
          </w:p>
        </w:tc>
        <w:tc>
          <w:tcPr>
            <w:tcW w:w="203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Урок творчества.</w:t>
            </w:r>
          </w:p>
        </w:tc>
        <w:tc>
          <w:tcPr>
            <w:tcW w:w="4168"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Проектная работа: составление игр.</w:t>
            </w:r>
          </w:p>
        </w:tc>
        <w:tc>
          <w:tcPr>
            <w:tcW w:w="984"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67"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r>
      <w:tr w:rsidR="00513480" w:rsidRPr="00513480" w:rsidTr="00513480">
        <w:tc>
          <w:tcPr>
            <w:tcW w:w="59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15.</w:t>
            </w:r>
          </w:p>
        </w:tc>
        <w:tc>
          <w:tcPr>
            <w:tcW w:w="203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Человек и его дело.</w:t>
            </w:r>
          </w:p>
        </w:tc>
        <w:tc>
          <w:tcPr>
            <w:tcW w:w="4168"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Развивать речь, умение высказывать и обосновывать свои рассуждения. Произведения о профессиях. Найдите связь между словами.</w:t>
            </w:r>
          </w:p>
        </w:tc>
        <w:tc>
          <w:tcPr>
            <w:tcW w:w="984"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67"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r>
      <w:tr w:rsidR="00513480" w:rsidRPr="00513480" w:rsidTr="00513480">
        <w:tc>
          <w:tcPr>
            <w:tcW w:w="59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16.</w:t>
            </w:r>
          </w:p>
        </w:tc>
        <w:tc>
          <w:tcPr>
            <w:tcW w:w="203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Семья.</w:t>
            </w:r>
          </w:p>
        </w:tc>
        <w:tc>
          <w:tcPr>
            <w:tcW w:w="4168"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Решение простых логических задач. Разложи картинки по порядку и составь рассказ. Развитие творческих способностей. Проектная работа совместно с родителями: моя семья</w:t>
            </w:r>
          </w:p>
        </w:tc>
        <w:tc>
          <w:tcPr>
            <w:tcW w:w="984"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67"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r>
      <w:tr w:rsidR="00513480" w:rsidRPr="00513480" w:rsidTr="00513480">
        <w:tc>
          <w:tcPr>
            <w:tcW w:w="59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17.</w:t>
            </w:r>
          </w:p>
        </w:tc>
        <w:tc>
          <w:tcPr>
            <w:tcW w:w="203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Мир предметов и вещей.</w:t>
            </w:r>
          </w:p>
        </w:tc>
        <w:tc>
          <w:tcPr>
            <w:tcW w:w="4168"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Развитие речи. Подбери подходящие по смыслу слова. Назови предметы, которые обладают определенными свойствами.</w:t>
            </w:r>
          </w:p>
          <w:p w:rsidR="00513480" w:rsidRPr="00513480" w:rsidRDefault="00513480" w:rsidP="00513480">
            <w:pPr>
              <w:spacing w:after="0" w:line="240" w:lineRule="auto"/>
              <w:jc w:val="both"/>
              <w:rPr>
                <w:rFonts w:ascii="Times New Roman" w:eastAsia="Calibri" w:hAnsi="Times New Roman" w:cs="Times New Roman"/>
                <w:b/>
                <w:color w:val="1F497D"/>
                <w:sz w:val="24"/>
                <w:szCs w:val="24"/>
              </w:rPr>
            </w:pPr>
            <w:r w:rsidRPr="00513480">
              <w:rPr>
                <w:rFonts w:ascii="Times New Roman" w:eastAsia="Calibri" w:hAnsi="Times New Roman" w:cs="Times New Roman"/>
                <w:b/>
                <w:color w:val="1F497D"/>
                <w:sz w:val="24"/>
                <w:szCs w:val="24"/>
              </w:rPr>
              <w:t>Разработка в приложении 1(3)</w:t>
            </w:r>
          </w:p>
        </w:tc>
        <w:tc>
          <w:tcPr>
            <w:tcW w:w="984"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67"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r>
      <w:tr w:rsidR="00513480" w:rsidRPr="00513480" w:rsidTr="00513480">
        <w:tc>
          <w:tcPr>
            <w:tcW w:w="59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18.</w:t>
            </w:r>
          </w:p>
        </w:tc>
        <w:tc>
          <w:tcPr>
            <w:tcW w:w="203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Участие во Всероссийской олимпиаде «Кенгуру»</w:t>
            </w:r>
          </w:p>
        </w:tc>
        <w:tc>
          <w:tcPr>
            <w:tcW w:w="4168"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Применение знаний по предмету математика.</w:t>
            </w:r>
          </w:p>
        </w:tc>
        <w:tc>
          <w:tcPr>
            <w:tcW w:w="984"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67"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r>
      <w:tr w:rsidR="00513480" w:rsidRPr="00513480" w:rsidTr="00513480">
        <w:tc>
          <w:tcPr>
            <w:tcW w:w="59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19.</w:t>
            </w:r>
          </w:p>
        </w:tc>
        <w:tc>
          <w:tcPr>
            <w:tcW w:w="203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Вещи вокруг нас.</w:t>
            </w:r>
          </w:p>
        </w:tc>
        <w:tc>
          <w:tcPr>
            <w:tcW w:w="4168" w:type="dxa"/>
          </w:tcPr>
          <w:p w:rsidR="00513480" w:rsidRPr="00513480" w:rsidRDefault="00513480" w:rsidP="00513480">
            <w:pPr>
              <w:spacing w:after="0" w:line="240" w:lineRule="auto"/>
              <w:jc w:val="both"/>
              <w:rPr>
                <w:rFonts w:ascii="Times New Roman" w:eastAsia="Calibri" w:hAnsi="Times New Roman" w:cs="Times New Roman"/>
                <w:sz w:val="24"/>
                <w:szCs w:val="24"/>
              </w:rPr>
            </w:pPr>
            <w:proofErr w:type="gramStart"/>
            <w:r w:rsidRPr="00513480">
              <w:rPr>
                <w:rFonts w:ascii="Times New Roman" w:eastAsia="Calibri" w:hAnsi="Times New Roman" w:cs="Times New Roman"/>
                <w:sz w:val="24"/>
                <w:szCs w:val="24"/>
              </w:rPr>
              <w:t>Назови</w:t>
            </w:r>
            <w:proofErr w:type="gramEnd"/>
            <w:r w:rsidRPr="00513480">
              <w:rPr>
                <w:rFonts w:ascii="Times New Roman" w:eastAsia="Calibri" w:hAnsi="Times New Roman" w:cs="Times New Roman"/>
                <w:sz w:val="24"/>
                <w:szCs w:val="24"/>
              </w:rPr>
              <w:t xml:space="preserve"> одним словом. Предмет из предмета, путем удаления составной части. Практическая работа: ассоциации.</w:t>
            </w:r>
          </w:p>
        </w:tc>
        <w:tc>
          <w:tcPr>
            <w:tcW w:w="984"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67"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r>
      <w:tr w:rsidR="00513480" w:rsidRPr="00513480" w:rsidTr="00513480">
        <w:tc>
          <w:tcPr>
            <w:tcW w:w="59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20</w:t>
            </w:r>
          </w:p>
        </w:tc>
        <w:tc>
          <w:tcPr>
            <w:tcW w:w="203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Конкурс эрудитов.</w:t>
            </w:r>
          </w:p>
        </w:tc>
        <w:tc>
          <w:tcPr>
            <w:tcW w:w="4168" w:type="dxa"/>
          </w:tcPr>
          <w:p w:rsidR="00513480" w:rsidRPr="00513480" w:rsidRDefault="00513480" w:rsidP="00513480">
            <w:pPr>
              <w:spacing w:after="0" w:line="240" w:lineRule="auto"/>
              <w:jc w:val="both"/>
              <w:rPr>
                <w:rFonts w:ascii="Times New Roman" w:eastAsia="Calibri" w:hAnsi="Times New Roman" w:cs="Times New Roman"/>
                <w:sz w:val="24"/>
                <w:szCs w:val="24"/>
              </w:rPr>
            </w:pPr>
          </w:p>
        </w:tc>
        <w:tc>
          <w:tcPr>
            <w:tcW w:w="984"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67"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p>
        </w:tc>
      </w:tr>
      <w:tr w:rsidR="00513480" w:rsidRPr="00513480" w:rsidTr="00513480">
        <w:tc>
          <w:tcPr>
            <w:tcW w:w="59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21.</w:t>
            </w:r>
          </w:p>
        </w:tc>
        <w:tc>
          <w:tcPr>
            <w:tcW w:w="203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Игра. Спорт.</w:t>
            </w:r>
          </w:p>
        </w:tc>
        <w:tc>
          <w:tcPr>
            <w:tcW w:w="4168"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Кто есть кто? Подбери пару. Практическая работа: разучивание новых игр.</w:t>
            </w:r>
          </w:p>
        </w:tc>
        <w:tc>
          <w:tcPr>
            <w:tcW w:w="984"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67"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r>
      <w:tr w:rsidR="00513480" w:rsidRPr="00513480" w:rsidTr="00513480">
        <w:tc>
          <w:tcPr>
            <w:tcW w:w="59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22.</w:t>
            </w:r>
          </w:p>
        </w:tc>
        <w:tc>
          <w:tcPr>
            <w:tcW w:w="203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Транспорт.</w:t>
            </w:r>
          </w:p>
        </w:tc>
        <w:tc>
          <w:tcPr>
            <w:tcW w:w="4168"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По какому признаку объединили? Развитие образного мышления: на что похож предмет? Творческая работа: продолжи рифму.</w:t>
            </w:r>
          </w:p>
        </w:tc>
        <w:tc>
          <w:tcPr>
            <w:tcW w:w="984"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67"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r>
      <w:tr w:rsidR="00513480" w:rsidRPr="00513480" w:rsidTr="00513480">
        <w:tc>
          <w:tcPr>
            <w:tcW w:w="59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23.</w:t>
            </w:r>
          </w:p>
        </w:tc>
        <w:tc>
          <w:tcPr>
            <w:tcW w:w="203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Родной край.</w:t>
            </w:r>
          </w:p>
        </w:tc>
        <w:tc>
          <w:tcPr>
            <w:tcW w:w="4168" w:type="dxa"/>
          </w:tcPr>
          <w:p w:rsidR="00513480" w:rsidRPr="00513480" w:rsidRDefault="00513480" w:rsidP="00513480">
            <w:pPr>
              <w:spacing w:after="0" w:line="240" w:lineRule="auto"/>
              <w:jc w:val="both"/>
              <w:rPr>
                <w:rFonts w:ascii="Times New Roman" w:eastAsia="Calibri" w:hAnsi="Times New Roman" w:cs="Times New Roman"/>
                <w:sz w:val="24"/>
                <w:szCs w:val="24"/>
              </w:rPr>
            </w:pPr>
            <w:proofErr w:type="gramStart"/>
            <w:r w:rsidRPr="00513480">
              <w:rPr>
                <w:rFonts w:ascii="Times New Roman" w:eastAsia="Calibri" w:hAnsi="Times New Roman" w:cs="Times New Roman"/>
                <w:sz w:val="24"/>
                <w:szCs w:val="24"/>
              </w:rPr>
              <w:t xml:space="preserve">Формирование умственных действий: анализ, обобщение и </w:t>
            </w:r>
            <w:r w:rsidRPr="00513480">
              <w:rPr>
                <w:rFonts w:ascii="Times New Roman" w:eastAsia="Calibri" w:hAnsi="Times New Roman" w:cs="Times New Roman"/>
                <w:sz w:val="24"/>
                <w:szCs w:val="24"/>
              </w:rPr>
              <w:lastRenderedPageBreak/>
              <w:t>др. Исследовательская работа: произведения о Родине, рисунки, фотографии, эссе.</w:t>
            </w:r>
            <w:proofErr w:type="gramEnd"/>
          </w:p>
        </w:tc>
        <w:tc>
          <w:tcPr>
            <w:tcW w:w="984"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lastRenderedPageBreak/>
              <w:t>1</w:t>
            </w:r>
          </w:p>
        </w:tc>
        <w:tc>
          <w:tcPr>
            <w:tcW w:w="1267"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r>
      <w:tr w:rsidR="00513480" w:rsidRPr="00513480" w:rsidTr="00513480">
        <w:tc>
          <w:tcPr>
            <w:tcW w:w="59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lastRenderedPageBreak/>
              <w:t>24.</w:t>
            </w:r>
          </w:p>
        </w:tc>
        <w:tc>
          <w:tcPr>
            <w:tcW w:w="203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Урок творчества.</w:t>
            </w:r>
          </w:p>
        </w:tc>
        <w:tc>
          <w:tcPr>
            <w:tcW w:w="4168"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Составление разных лабиринтов.</w:t>
            </w:r>
          </w:p>
        </w:tc>
        <w:tc>
          <w:tcPr>
            <w:tcW w:w="984"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67"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r>
      <w:tr w:rsidR="00513480" w:rsidRPr="00513480" w:rsidTr="00513480">
        <w:tc>
          <w:tcPr>
            <w:tcW w:w="59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25.</w:t>
            </w:r>
          </w:p>
        </w:tc>
        <w:tc>
          <w:tcPr>
            <w:tcW w:w="203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Человек и его поступки.</w:t>
            </w:r>
          </w:p>
        </w:tc>
        <w:tc>
          <w:tcPr>
            <w:tcW w:w="4168"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Развитие речи. Скажи наоборот. Решение логических задач.</w:t>
            </w:r>
          </w:p>
        </w:tc>
        <w:tc>
          <w:tcPr>
            <w:tcW w:w="984"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67"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r>
      <w:tr w:rsidR="00513480" w:rsidRPr="00513480" w:rsidTr="00513480">
        <w:tc>
          <w:tcPr>
            <w:tcW w:w="59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26.</w:t>
            </w:r>
          </w:p>
        </w:tc>
        <w:tc>
          <w:tcPr>
            <w:tcW w:w="203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Разноцветный мир.</w:t>
            </w:r>
          </w:p>
        </w:tc>
        <w:tc>
          <w:tcPr>
            <w:tcW w:w="4168"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 xml:space="preserve">Знакомство с цветами: </w:t>
            </w:r>
            <w:proofErr w:type="gramStart"/>
            <w:r w:rsidRPr="00513480">
              <w:rPr>
                <w:rFonts w:ascii="Times New Roman" w:eastAsia="Calibri" w:hAnsi="Times New Roman" w:cs="Times New Roman"/>
                <w:sz w:val="24"/>
                <w:szCs w:val="24"/>
              </w:rPr>
              <w:t>вишневый</w:t>
            </w:r>
            <w:proofErr w:type="gramEnd"/>
            <w:r w:rsidRPr="00513480">
              <w:rPr>
                <w:rFonts w:ascii="Times New Roman" w:eastAsia="Calibri" w:hAnsi="Times New Roman" w:cs="Times New Roman"/>
                <w:sz w:val="24"/>
                <w:szCs w:val="24"/>
              </w:rPr>
              <w:t>, салатный, ореховый, васильковый и др. творческая работа: волшебные кляксы.</w:t>
            </w:r>
          </w:p>
        </w:tc>
        <w:tc>
          <w:tcPr>
            <w:tcW w:w="984"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67"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r>
      <w:tr w:rsidR="00513480" w:rsidRPr="00513480" w:rsidTr="00513480">
        <w:tc>
          <w:tcPr>
            <w:tcW w:w="59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27.</w:t>
            </w:r>
          </w:p>
        </w:tc>
        <w:tc>
          <w:tcPr>
            <w:tcW w:w="203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Ориентировка во времени.</w:t>
            </w:r>
          </w:p>
        </w:tc>
        <w:tc>
          <w:tcPr>
            <w:tcW w:w="4168"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 xml:space="preserve">Развитие временного мышления. </w:t>
            </w:r>
            <w:proofErr w:type="gramStart"/>
            <w:r w:rsidRPr="00513480">
              <w:rPr>
                <w:rFonts w:ascii="Times New Roman" w:eastAsia="Calibri" w:hAnsi="Times New Roman" w:cs="Times New Roman"/>
                <w:sz w:val="24"/>
                <w:szCs w:val="24"/>
              </w:rPr>
              <w:t>Назови</w:t>
            </w:r>
            <w:proofErr w:type="gramEnd"/>
            <w:r w:rsidRPr="00513480">
              <w:rPr>
                <w:rFonts w:ascii="Times New Roman" w:eastAsia="Calibri" w:hAnsi="Times New Roman" w:cs="Times New Roman"/>
                <w:sz w:val="24"/>
                <w:szCs w:val="24"/>
              </w:rPr>
              <w:t xml:space="preserve"> одним словом. Практическая работа: решение ребусов, логических задач.</w:t>
            </w:r>
          </w:p>
        </w:tc>
        <w:tc>
          <w:tcPr>
            <w:tcW w:w="984"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67"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r>
      <w:tr w:rsidR="00513480" w:rsidRPr="00513480" w:rsidTr="00513480">
        <w:tc>
          <w:tcPr>
            <w:tcW w:w="59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28.</w:t>
            </w:r>
          </w:p>
        </w:tc>
        <w:tc>
          <w:tcPr>
            <w:tcW w:w="203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Форма. Направления.</w:t>
            </w:r>
          </w:p>
        </w:tc>
        <w:tc>
          <w:tcPr>
            <w:tcW w:w="4168"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Развитие мышления. Раздели квадрат на равные части разными способами. Назови противоположные по смыслу слова.  Развитие образного мышления. На что похоже.</w:t>
            </w:r>
          </w:p>
        </w:tc>
        <w:tc>
          <w:tcPr>
            <w:tcW w:w="984"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67"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r>
      <w:tr w:rsidR="00513480" w:rsidRPr="00513480" w:rsidTr="00513480">
        <w:tc>
          <w:tcPr>
            <w:tcW w:w="59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29.</w:t>
            </w:r>
          </w:p>
        </w:tc>
        <w:tc>
          <w:tcPr>
            <w:tcW w:w="203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Количество и счет. Величина.</w:t>
            </w:r>
          </w:p>
        </w:tc>
        <w:tc>
          <w:tcPr>
            <w:tcW w:w="4168"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Развитие внимания и памяти. Математические задачки. Компьютерные игры.</w:t>
            </w:r>
          </w:p>
        </w:tc>
        <w:tc>
          <w:tcPr>
            <w:tcW w:w="984"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67"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r>
      <w:tr w:rsidR="00513480" w:rsidRPr="00513480" w:rsidTr="00513480">
        <w:tc>
          <w:tcPr>
            <w:tcW w:w="59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30.</w:t>
            </w:r>
          </w:p>
        </w:tc>
        <w:tc>
          <w:tcPr>
            <w:tcW w:w="2030" w:type="dxa"/>
          </w:tcPr>
          <w:p w:rsidR="00513480" w:rsidRPr="00513480" w:rsidRDefault="00513480" w:rsidP="00513480">
            <w:pPr>
              <w:spacing w:after="0" w:line="240" w:lineRule="auto"/>
              <w:jc w:val="both"/>
              <w:rPr>
                <w:rFonts w:ascii="Times New Roman" w:eastAsia="Calibri" w:hAnsi="Times New Roman" w:cs="Times New Roman"/>
                <w:sz w:val="24"/>
                <w:szCs w:val="24"/>
              </w:rPr>
            </w:pPr>
            <w:proofErr w:type="gramStart"/>
            <w:r w:rsidRPr="00513480">
              <w:rPr>
                <w:rFonts w:ascii="Times New Roman" w:eastAsia="Calibri" w:hAnsi="Times New Roman" w:cs="Times New Roman"/>
                <w:sz w:val="24"/>
                <w:szCs w:val="24"/>
              </w:rPr>
              <w:t>Ото</w:t>
            </w:r>
            <w:proofErr w:type="gramEnd"/>
            <w:r w:rsidRPr="00513480">
              <w:rPr>
                <w:rFonts w:ascii="Times New Roman" w:eastAsia="Calibri" w:hAnsi="Times New Roman" w:cs="Times New Roman"/>
                <w:sz w:val="24"/>
                <w:szCs w:val="24"/>
              </w:rPr>
              <w:t xml:space="preserve"> всюду обо всем.</w:t>
            </w:r>
          </w:p>
        </w:tc>
        <w:tc>
          <w:tcPr>
            <w:tcW w:w="4168"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Практическая работа: решение проблемных ситуаций. Отвечай быстро.</w:t>
            </w:r>
          </w:p>
        </w:tc>
        <w:tc>
          <w:tcPr>
            <w:tcW w:w="984"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67"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r>
      <w:tr w:rsidR="00513480" w:rsidRPr="00513480" w:rsidTr="00513480">
        <w:tc>
          <w:tcPr>
            <w:tcW w:w="59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31.</w:t>
            </w:r>
          </w:p>
        </w:tc>
        <w:tc>
          <w:tcPr>
            <w:tcW w:w="203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Буквы.</w:t>
            </w:r>
          </w:p>
        </w:tc>
        <w:tc>
          <w:tcPr>
            <w:tcW w:w="4168"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Развитие координации внимания. Слова туда и обратно. Волшебные буквы. Творческая работа: придумать ребус.</w:t>
            </w:r>
          </w:p>
        </w:tc>
        <w:tc>
          <w:tcPr>
            <w:tcW w:w="984"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67"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r>
      <w:tr w:rsidR="00513480" w:rsidRPr="00513480" w:rsidTr="00513480">
        <w:tc>
          <w:tcPr>
            <w:tcW w:w="59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32.</w:t>
            </w:r>
          </w:p>
        </w:tc>
        <w:tc>
          <w:tcPr>
            <w:tcW w:w="203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Школа.</w:t>
            </w:r>
          </w:p>
        </w:tc>
        <w:tc>
          <w:tcPr>
            <w:tcW w:w="4168"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Продолжи закономерность. Расшифруй.</w:t>
            </w:r>
          </w:p>
        </w:tc>
        <w:tc>
          <w:tcPr>
            <w:tcW w:w="984"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67"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r>
      <w:tr w:rsidR="00513480" w:rsidRPr="00513480" w:rsidTr="00513480">
        <w:tc>
          <w:tcPr>
            <w:tcW w:w="59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33.</w:t>
            </w:r>
          </w:p>
        </w:tc>
        <w:tc>
          <w:tcPr>
            <w:tcW w:w="203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Логические задачи.</w:t>
            </w:r>
          </w:p>
        </w:tc>
        <w:tc>
          <w:tcPr>
            <w:tcW w:w="4168"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Решение логических задач.</w:t>
            </w:r>
          </w:p>
        </w:tc>
        <w:tc>
          <w:tcPr>
            <w:tcW w:w="984"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67"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r>
      <w:tr w:rsidR="00513480" w:rsidRPr="00513480" w:rsidTr="00513480">
        <w:tc>
          <w:tcPr>
            <w:tcW w:w="59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34.</w:t>
            </w:r>
          </w:p>
        </w:tc>
        <w:tc>
          <w:tcPr>
            <w:tcW w:w="2030"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Итоговое занятие. Тест достижений.</w:t>
            </w:r>
          </w:p>
        </w:tc>
        <w:tc>
          <w:tcPr>
            <w:tcW w:w="4168"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 xml:space="preserve">Подвести итоги кружка. Чему научились? Что умеем? Что понравилось? </w:t>
            </w:r>
            <w:proofErr w:type="spellStart"/>
            <w:r w:rsidRPr="00513480">
              <w:rPr>
                <w:rFonts w:ascii="Times New Roman" w:eastAsia="Calibri" w:hAnsi="Times New Roman" w:cs="Times New Roman"/>
                <w:sz w:val="24"/>
                <w:szCs w:val="24"/>
              </w:rPr>
              <w:t>и.т.д</w:t>
            </w:r>
            <w:proofErr w:type="spellEnd"/>
            <w:r w:rsidRPr="00513480">
              <w:rPr>
                <w:rFonts w:ascii="Times New Roman" w:eastAsia="Calibri" w:hAnsi="Times New Roman" w:cs="Times New Roman"/>
                <w:sz w:val="24"/>
                <w:szCs w:val="24"/>
              </w:rPr>
              <w:t>.</w:t>
            </w:r>
          </w:p>
        </w:tc>
        <w:tc>
          <w:tcPr>
            <w:tcW w:w="984"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67"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r>
    </w:tbl>
    <w:p w:rsidR="00513480" w:rsidRPr="00513480" w:rsidRDefault="00513480" w:rsidP="00513480">
      <w:pPr>
        <w:spacing w:after="0" w:line="240" w:lineRule="auto"/>
        <w:jc w:val="both"/>
        <w:rPr>
          <w:rFonts w:ascii="Times New Roman" w:eastAsia="Calibri" w:hAnsi="Times New Roman" w:cs="Times New Roman"/>
          <w:b/>
          <w:sz w:val="24"/>
          <w:szCs w:val="24"/>
        </w:rPr>
      </w:pPr>
    </w:p>
    <w:p w:rsidR="00513480" w:rsidRPr="00513480" w:rsidRDefault="00513480" w:rsidP="00513480">
      <w:pPr>
        <w:spacing w:after="0" w:line="240" w:lineRule="auto"/>
        <w:jc w:val="both"/>
        <w:rPr>
          <w:rFonts w:ascii="Times New Roman" w:eastAsia="Calibri" w:hAnsi="Times New Roman" w:cs="Times New Roman"/>
          <w:b/>
          <w:color w:val="FF0000"/>
          <w:sz w:val="24"/>
          <w:szCs w:val="24"/>
        </w:rPr>
      </w:pPr>
    </w:p>
    <w:p w:rsidR="00513480" w:rsidRPr="00513480" w:rsidRDefault="00513480" w:rsidP="00513480">
      <w:pPr>
        <w:spacing w:after="0" w:line="240" w:lineRule="auto"/>
        <w:jc w:val="both"/>
        <w:rPr>
          <w:rFonts w:ascii="Times New Roman" w:eastAsia="Calibri" w:hAnsi="Times New Roman" w:cs="Times New Roman"/>
          <w:b/>
          <w:color w:val="FF0000"/>
          <w:sz w:val="24"/>
          <w:szCs w:val="24"/>
        </w:rPr>
      </w:pPr>
    </w:p>
    <w:p w:rsidR="00513480" w:rsidRPr="00513480" w:rsidRDefault="00513480" w:rsidP="00513480">
      <w:pPr>
        <w:spacing w:after="0" w:line="240" w:lineRule="auto"/>
        <w:jc w:val="both"/>
        <w:rPr>
          <w:rFonts w:ascii="Times New Roman" w:eastAsia="Calibri" w:hAnsi="Times New Roman" w:cs="Times New Roman"/>
          <w:b/>
          <w:color w:val="FF0000"/>
          <w:sz w:val="24"/>
          <w:szCs w:val="24"/>
        </w:rPr>
      </w:pPr>
      <w:r w:rsidRPr="00513480">
        <w:rPr>
          <w:rFonts w:ascii="Times New Roman" w:eastAsia="Calibri" w:hAnsi="Times New Roman" w:cs="Times New Roman"/>
          <w:b/>
          <w:color w:val="FF0000"/>
          <w:sz w:val="24"/>
          <w:szCs w:val="24"/>
        </w:rPr>
        <w:t>3 класс</w:t>
      </w:r>
    </w:p>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b/>
          <w:i/>
          <w:sz w:val="24"/>
          <w:szCs w:val="24"/>
        </w:rPr>
        <w:t xml:space="preserve">Требования к личностным, </w:t>
      </w:r>
      <w:proofErr w:type="spellStart"/>
      <w:r w:rsidRPr="00513480">
        <w:rPr>
          <w:rFonts w:ascii="Times New Roman" w:eastAsia="Calibri" w:hAnsi="Times New Roman" w:cs="Times New Roman"/>
          <w:b/>
          <w:i/>
          <w:sz w:val="24"/>
          <w:szCs w:val="24"/>
        </w:rPr>
        <w:t>метапредметным</w:t>
      </w:r>
      <w:proofErr w:type="spellEnd"/>
      <w:r w:rsidRPr="00513480">
        <w:rPr>
          <w:rFonts w:ascii="Times New Roman" w:eastAsia="Calibri" w:hAnsi="Times New Roman" w:cs="Times New Roman"/>
          <w:b/>
          <w:i/>
          <w:sz w:val="24"/>
          <w:szCs w:val="24"/>
        </w:rPr>
        <w:t xml:space="preserve"> и предметным результатам </w:t>
      </w:r>
      <w:r w:rsidRPr="00513480">
        <w:rPr>
          <w:rFonts w:ascii="Times New Roman" w:eastAsia="Calibri" w:hAnsi="Times New Roman" w:cs="Times New Roman"/>
          <w:sz w:val="24"/>
          <w:szCs w:val="24"/>
        </w:rPr>
        <w:t>освоения программы  «Размышляем, играем, творим»</w:t>
      </w:r>
    </w:p>
    <w:p w:rsidR="00513480" w:rsidRPr="00513480" w:rsidRDefault="00513480" w:rsidP="00513480">
      <w:pPr>
        <w:spacing w:after="0"/>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 xml:space="preserve">     В результате изучения данной программы  </w:t>
      </w:r>
      <w:r w:rsidRPr="00513480">
        <w:rPr>
          <w:rFonts w:ascii="Times New Roman" w:eastAsia="Calibri" w:hAnsi="Times New Roman" w:cs="Times New Roman"/>
          <w:b/>
          <w:sz w:val="24"/>
          <w:szCs w:val="24"/>
        </w:rPr>
        <w:t>в 3 классе</w:t>
      </w:r>
      <w:r w:rsidRPr="00513480">
        <w:rPr>
          <w:rFonts w:ascii="Times New Roman" w:eastAsia="Calibri" w:hAnsi="Times New Roman" w:cs="Times New Roman"/>
          <w:sz w:val="24"/>
          <w:szCs w:val="24"/>
        </w:rPr>
        <w:t xml:space="preserve"> обучающиеся получат возможность формирования</w:t>
      </w:r>
    </w:p>
    <w:p w:rsidR="00513480" w:rsidRPr="00513480" w:rsidRDefault="00513480" w:rsidP="00513480">
      <w:pPr>
        <w:spacing w:after="0"/>
        <w:jc w:val="both"/>
        <w:rPr>
          <w:rFonts w:ascii="Times New Roman" w:eastAsia="Calibri" w:hAnsi="Times New Roman" w:cs="Times New Roman"/>
          <w:b/>
          <w:i/>
          <w:sz w:val="24"/>
          <w:szCs w:val="24"/>
        </w:rPr>
      </w:pPr>
      <w:r w:rsidRPr="00513480">
        <w:rPr>
          <w:rFonts w:ascii="Times New Roman" w:eastAsia="Calibri" w:hAnsi="Times New Roman" w:cs="Times New Roman"/>
          <w:b/>
          <w:i/>
          <w:sz w:val="24"/>
          <w:szCs w:val="24"/>
        </w:rPr>
        <w:t>Личностных результатов:</w:t>
      </w:r>
    </w:p>
    <w:p w:rsidR="00513480" w:rsidRPr="00513480" w:rsidRDefault="00513480" w:rsidP="00513480">
      <w:pPr>
        <w:numPr>
          <w:ilvl w:val="0"/>
          <w:numId w:val="43"/>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уметь выбирать целевые и смысловые установки для своих действий и поступков;</w:t>
      </w:r>
    </w:p>
    <w:p w:rsidR="00513480" w:rsidRPr="00513480" w:rsidRDefault="00513480" w:rsidP="00513480">
      <w:pPr>
        <w:numPr>
          <w:ilvl w:val="0"/>
          <w:numId w:val="43"/>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сотрудничать с учителем и сверстниками в разных ситуациях.</w:t>
      </w:r>
    </w:p>
    <w:p w:rsidR="00513480" w:rsidRPr="00513480" w:rsidRDefault="00513480" w:rsidP="00513480">
      <w:pPr>
        <w:spacing w:after="0"/>
        <w:jc w:val="both"/>
        <w:rPr>
          <w:rFonts w:ascii="Times New Roman" w:eastAsia="Calibri" w:hAnsi="Times New Roman" w:cs="Times New Roman"/>
          <w:sz w:val="24"/>
          <w:szCs w:val="24"/>
        </w:rPr>
      </w:pPr>
      <w:proofErr w:type="spellStart"/>
      <w:r w:rsidRPr="00513480">
        <w:rPr>
          <w:rFonts w:ascii="Times New Roman" w:eastAsia="Calibri" w:hAnsi="Times New Roman" w:cs="Times New Roman"/>
          <w:b/>
          <w:i/>
          <w:sz w:val="24"/>
          <w:szCs w:val="24"/>
        </w:rPr>
        <w:t>Метапредметными</w:t>
      </w:r>
      <w:proofErr w:type="spellEnd"/>
      <w:r w:rsidRPr="00513480">
        <w:rPr>
          <w:rFonts w:ascii="Times New Roman" w:eastAsia="Calibri" w:hAnsi="Times New Roman" w:cs="Times New Roman"/>
          <w:b/>
          <w:i/>
          <w:sz w:val="24"/>
          <w:szCs w:val="24"/>
        </w:rPr>
        <w:t xml:space="preserve"> результатами</w:t>
      </w:r>
      <w:r w:rsidRPr="00513480">
        <w:rPr>
          <w:rFonts w:ascii="Times New Roman" w:eastAsia="Calibri" w:hAnsi="Times New Roman" w:cs="Times New Roman"/>
          <w:sz w:val="24"/>
          <w:szCs w:val="24"/>
        </w:rPr>
        <w:t xml:space="preserve"> в третьем классе являются формирование </w:t>
      </w:r>
      <w:proofErr w:type="gramStart"/>
      <w:r w:rsidRPr="00513480">
        <w:rPr>
          <w:rFonts w:ascii="Times New Roman" w:eastAsia="Calibri" w:hAnsi="Times New Roman" w:cs="Times New Roman"/>
          <w:sz w:val="24"/>
          <w:szCs w:val="24"/>
        </w:rPr>
        <w:t>следующих</w:t>
      </w:r>
      <w:proofErr w:type="gramEnd"/>
      <w:r w:rsidRPr="00513480">
        <w:rPr>
          <w:rFonts w:ascii="Times New Roman" w:eastAsia="Calibri" w:hAnsi="Times New Roman" w:cs="Times New Roman"/>
          <w:sz w:val="24"/>
          <w:szCs w:val="24"/>
        </w:rPr>
        <w:t xml:space="preserve"> УДД:</w:t>
      </w:r>
    </w:p>
    <w:p w:rsidR="00513480" w:rsidRPr="00513480" w:rsidRDefault="00513480" w:rsidP="00513480">
      <w:pPr>
        <w:spacing w:after="0"/>
        <w:jc w:val="both"/>
        <w:rPr>
          <w:rFonts w:ascii="Times New Roman" w:eastAsia="Calibri" w:hAnsi="Times New Roman" w:cs="Times New Roman"/>
          <w:i/>
          <w:sz w:val="24"/>
          <w:szCs w:val="24"/>
        </w:rPr>
      </w:pPr>
      <w:r w:rsidRPr="00513480">
        <w:rPr>
          <w:rFonts w:ascii="Times New Roman" w:eastAsia="Calibri" w:hAnsi="Times New Roman" w:cs="Times New Roman"/>
          <w:i/>
          <w:sz w:val="24"/>
          <w:szCs w:val="24"/>
        </w:rPr>
        <w:lastRenderedPageBreak/>
        <w:t>Регулятивные УДД:</w:t>
      </w:r>
    </w:p>
    <w:p w:rsidR="00513480" w:rsidRPr="00513480" w:rsidRDefault="00513480" w:rsidP="00513480">
      <w:pPr>
        <w:numPr>
          <w:ilvl w:val="0"/>
          <w:numId w:val="45"/>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формировать умение понимать причины успеха/неуспеха учебной деятельности;</w:t>
      </w:r>
    </w:p>
    <w:p w:rsidR="00513480" w:rsidRPr="00513480" w:rsidRDefault="00513480" w:rsidP="00513480">
      <w:pPr>
        <w:numPr>
          <w:ilvl w:val="0"/>
          <w:numId w:val="45"/>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формировать умение планировать и контролировать учебные действия в соответствии с поставленной задачей;</w:t>
      </w:r>
    </w:p>
    <w:p w:rsidR="00513480" w:rsidRPr="00513480" w:rsidRDefault="00513480" w:rsidP="00513480">
      <w:pPr>
        <w:numPr>
          <w:ilvl w:val="0"/>
          <w:numId w:val="45"/>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осваивать начальные формы рефлексии.</w:t>
      </w:r>
    </w:p>
    <w:p w:rsidR="00513480" w:rsidRPr="00513480" w:rsidRDefault="00513480" w:rsidP="00513480">
      <w:pPr>
        <w:spacing w:after="0"/>
        <w:jc w:val="both"/>
        <w:rPr>
          <w:rFonts w:ascii="Times New Roman" w:eastAsia="Calibri" w:hAnsi="Times New Roman" w:cs="Times New Roman"/>
          <w:i/>
          <w:sz w:val="24"/>
          <w:szCs w:val="24"/>
        </w:rPr>
      </w:pPr>
      <w:r w:rsidRPr="00513480">
        <w:rPr>
          <w:rFonts w:ascii="Times New Roman" w:eastAsia="Calibri" w:hAnsi="Times New Roman" w:cs="Times New Roman"/>
          <w:i/>
          <w:sz w:val="24"/>
          <w:szCs w:val="24"/>
        </w:rPr>
        <w:t>Познавательные УДД:</w:t>
      </w:r>
    </w:p>
    <w:p w:rsidR="00513480" w:rsidRPr="00513480" w:rsidRDefault="00513480" w:rsidP="00513480">
      <w:pPr>
        <w:numPr>
          <w:ilvl w:val="0"/>
          <w:numId w:val="44"/>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овладевать современными средствами массовой информации: сбор, преобразование, сохранение информации;</w:t>
      </w:r>
    </w:p>
    <w:p w:rsidR="00513480" w:rsidRPr="00513480" w:rsidRDefault="00513480" w:rsidP="00513480">
      <w:pPr>
        <w:numPr>
          <w:ilvl w:val="0"/>
          <w:numId w:val="44"/>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соблюдать нормы этики и этикета;</w:t>
      </w:r>
    </w:p>
    <w:p w:rsidR="00513480" w:rsidRPr="00513480" w:rsidRDefault="00513480" w:rsidP="00513480">
      <w:pPr>
        <w:numPr>
          <w:ilvl w:val="0"/>
          <w:numId w:val="44"/>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овладевать логическими действиями анализа, синтеза, классификации по родовидовым признакам; устанавливать причинно-следственные связи.</w:t>
      </w:r>
    </w:p>
    <w:p w:rsidR="00513480" w:rsidRPr="00513480" w:rsidRDefault="00513480" w:rsidP="00513480">
      <w:pPr>
        <w:spacing w:after="0"/>
        <w:jc w:val="both"/>
        <w:rPr>
          <w:rFonts w:ascii="Times New Roman" w:eastAsia="Calibri" w:hAnsi="Times New Roman" w:cs="Times New Roman"/>
          <w:i/>
          <w:sz w:val="24"/>
          <w:szCs w:val="24"/>
        </w:rPr>
      </w:pPr>
      <w:r w:rsidRPr="00513480">
        <w:rPr>
          <w:rFonts w:ascii="Times New Roman" w:eastAsia="Calibri" w:hAnsi="Times New Roman" w:cs="Times New Roman"/>
          <w:i/>
          <w:sz w:val="24"/>
          <w:szCs w:val="24"/>
        </w:rPr>
        <w:t>Коммуникативные УДД:</w:t>
      </w:r>
    </w:p>
    <w:p w:rsidR="00513480" w:rsidRPr="00513480" w:rsidRDefault="00513480" w:rsidP="00513480">
      <w:pPr>
        <w:numPr>
          <w:ilvl w:val="0"/>
          <w:numId w:val="42"/>
        </w:numPr>
        <w:suppressAutoHyphens/>
        <w:spacing w:after="0" w:line="240" w:lineRule="auto"/>
        <w:jc w:val="both"/>
        <w:rPr>
          <w:rFonts w:ascii="Times New Roman" w:eastAsia="Calibri" w:hAnsi="Times New Roman" w:cs="Times New Roman"/>
          <w:i/>
          <w:sz w:val="24"/>
          <w:szCs w:val="24"/>
        </w:rPr>
      </w:pPr>
      <w:r w:rsidRPr="00513480">
        <w:rPr>
          <w:rFonts w:ascii="Times New Roman" w:eastAsia="Calibri" w:hAnsi="Times New Roman" w:cs="Times New Roman"/>
          <w:sz w:val="24"/>
          <w:szCs w:val="24"/>
        </w:rPr>
        <w:t>учиться выполнять различные роли в группе (лидера,</w:t>
      </w:r>
      <w:r w:rsidRPr="00513480">
        <w:rPr>
          <w:rFonts w:ascii="Times New Roman" w:eastAsia="Calibri" w:hAnsi="Times New Roman" w:cs="Times New Roman"/>
          <w:i/>
          <w:sz w:val="24"/>
          <w:szCs w:val="24"/>
        </w:rPr>
        <w:t xml:space="preserve"> исполнителя, критика);</w:t>
      </w:r>
    </w:p>
    <w:p w:rsidR="00513480" w:rsidRPr="00513480" w:rsidRDefault="00513480" w:rsidP="00513480">
      <w:pPr>
        <w:numPr>
          <w:ilvl w:val="0"/>
          <w:numId w:val="42"/>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учиться аргументировать, доказывать;</w:t>
      </w:r>
    </w:p>
    <w:p w:rsidR="00513480" w:rsidRPr="00513480" w:rsidRDefault="00513480" w:rsidP="00513480">
      <w:pPr>
        <w:numPr>
          <w:ilvl w:val="0"/>
          <w:numId w:val="42"/>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учиться вести дискуссию.</w:t>
      </w:r>
    </w:p>
    <w:p w:rsidR="00513480" w:rsidRPr="00513480" w:rsidRDefault="00513480" w:rsidP="00513480">
      <w:pPr>
        <w:spacing w:after="0"/>
        <w:jc w:val="center"/>
        <w:rPr>
          <w:rFonts w:ascii="Times New Roman" w:eastAsia="Calibri" w:hAnsi="Times New Roman" w:cs="Times New Roman"/>
          <w:b/>
          <w:sz w:val="24"/>
          <w:szCs w:val="24"/>
        </w:rPr>
      </w:pPr>
      <w:r w:rsidRPr="00513480">
        <w:rPr>
          <w:rFonts w:ascii="Times New Roman" w:eastAsia="Calibri" w:hAnsi="Times New Roman" w:cs="Times New Roman"/>
          <w:b/>
          <w:i/>
          <w:sz w:val="24"/>
          <w:szCs w:val="24"/>
        </w:rPr>
        <w:t xml:space="preserve">Предметными результатами </w:t>
      </w:r>
      <w:r w:rsidRPr="00513480">
        <w:rPr>
          <w:rFonts w:ascii="Times New Roman" w:eastAsia="Calibri" w:hAnsi="Times New Roman" w:cs="Times New Roman"/>
          <w:sz w:val="24"/>
          <w:szCs w:val="24"/>
        </w:rPr>
        <w:t>являются формирование следующих умений</w:t>
      </w:r>
      <w:r w:rsidRPr="00513480">
        <w:rPr>
          <w:rFonts w:ascii="Times New Roman" w:eastAsia="Calibri" w:hAnsi="Times New Roman" w:cs="Times New Roman"/>
          <w:b/>
          <w:sz w:val="24"/>
          <w:szCs w:val="24"/>
        </w:rPr>
        <w:t>:</w:t>
      </w:r>
    </w:p>
    <w:p w:rsidR="00513480" w:rsidRPr="00513480" w:rsidRDefault="00513480" w:rsidP="00513480">
      <w:pPr>
        <w:numPr>
          <w:ilvl w:val="0"/>
          <w:numId w:val="41"/>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выделять свойства предметов;</w:t>
      </w:r>
    </w:p>
    <w:p w:rsidR="00513480" w:rsidRPr="00513480" w:rsidRDefault="00513480" w:rsidP="00513480">
      <w:pPr>
        <w:numPr>
          <w:ilvl w:val="0"/>
          <w:numId w:val="41"/>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обобщать по некоторому признаку, находить закономерность;</w:t>
      </w:r>
    </w:p>
    <w:p w:rsidR="00513480" w:rsidRPr="00513480" w:rsidRDefault="00513480" w:rsidP="00513480">
      <w:pPr>
        <w:numPr>
          <w:ilvl w:val="0"/>
          <w:numId w:val="41"/>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сопоставлять части и целое для предметов и действий;</w:t>
      </w:r>
    </w:p>
    <w:p w:rsidR="00513480" w:rsidRPr="00513480" w:rsidRDefault="00513480" w:rsidP="00513480">
      <w:pPr>
        <w:numPr>
          <w:ilvl w:val="0"/>
          <w:numId w:val="41"/>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описывать простой порядок действий для достижения заданной цели;</w:t>
      </w:r>
    </w:p>
    <w:p w:rsidR="00513480" w:rsidRPr="00513480" w:rsidRDefault="00513480" w:rsidP="00513480">
      <w:pPr>
        <w:numPr>
          <w:ilvl w:val="0"/>
          <w:numId w:val="41"/>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приводить примеры истинных и ложных высказываний;</w:t>
      </w:r>
    </w:p>
    <w:p w:rsidR="00513480" w:rsidRPr="00513480" w:rsidRDefault="00513480" w:rsidP="00513480">
      <w:pPr>
        <w:numPr>
          <w:ilvl w:val="0"/>
          <w:numId w:val="41"/>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приводить примеры отрицаний;</w:t>
      </w:r>
    </w:p>
    <w:p w:rsidR="00513480" w:rsidRPr="00513480" w:rsidRDefault="00513480" w:rsidP="00513480">
      <w:pPr>
        <w:numPr>
          <w:ilvl w:val="0"/>
          <w:numId w:val="41"/>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проводить аналогию между разными предметами;</w:t>
      </w:r>
    </w:p>
    <w:p w:rsidR="00513480" w:rsidRPr="00513480" w:rsidRDefault="00513480" w:rsidP="00513480">
      <w:pPr>
        <w:numPr>
          <w:ilvl w:val="0"/>
          <w:numId w:val="41"/>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выполнять логические упражнения на нахождение закономерностей, сопоставляя и аргументируя свой ответ;</w:t>
      </w:r>
    </w:p>
    <w:p w:rsidR="00513480" w:rsidRPr="00513480" w:rsidRDefault="00513480" w:rsidP="00513480">
      <w:pPr>
        <w:numPr>
          <w:ilvl w:val="0"/>
          <w:numId w:val="41"/>
        </w:numPr>
        <w:suppressAutoHyphens/>
        <w:spacing w:after="0" w:line="240" w:lineRule="auto"/>
        <w:jc w:val="both"/>
        <w:rPr>
          <w:rFonts w:ascii="Times New Roman" w:eastAsia="Calibri" w:hAnsi="Times New Roman" w:cs="Times New Roman"/>
          <w:b/>
          <w:i/>
          <w:sz w:val="24"/>
          <w:szCs w:val="24"/>
        </w:rPr>
      </w:pPr>
      <w:r w:rsidRPr="00513480">
        <w:rPr>
          <w:rFonts w:ascii="Times New Roman" w:eastAsia="Calibri" w:hAnsi="Times New Roman" w:cs="Times New Roman"/>
          <w:sz w:val="24"/>
          <w:szCs w:val="24"/>
        </w:rPr>
        <w:t>рассуждать и доказывать свою мысль и свое решение.</w:t>
      </w:r>
      <w:r w:rsidRPr="00513480">
        <w:rPr>
          <w:rFonts w:ascii="Times New Roman" w:eastAsia="Calibri" w:hAnsi="Times New Roman" w:cs="Times New Roman"/>
          <w:b/>
          <w:i/>
          <w:sz w:val="24"/>
          <w:szCs w:val="24"/>
        </w:rPr>
        <w:t xml:space="preserve"> </w:t>
      </w:r>
    </w:p>
    <w:p w:rsidR="00513480" w:rsidRPr="00513480" w:rsidRDefault="00513480" w:rsidP="00513480">
      <w:pPr>
        <w:spacing w:after="0" w:line="240" w:lineRule="auto"/>
        <w:jc w:val="center"/>
        <w:rPr>
          <w:rFonts w:ascii="Times New Roman" w:eastAsia="Calibri" w:hAnsi="Times New Roman" w:cs="Times New Roman"/>
          <w:b/>
          <w:sz w:val="24"/>
          <w:szCs w:val="24"/>
        </w:rPr>
      </w:pPr>
      <w:r w:rsidRPr="00513480">
        <w:rPr>
          <w:rFonts w:ascii="Times New Roman" w:eastAsia="Calibri" w:hAnsi="Times New Roman" w:cs="Times New Roman"/>
          <w:b/>
          <w:sz w:val="24"/>
          <w:szCs w:val="24"/>
        </w:rPr>
        <w:t>Тематическое планирование.</w:t>
      </w:r>
    </w:p>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b/>
          <w:sz w:val="24"/>
          <w:szCs w:val="24"/>
        </w:rPr>
        <w:t xml:space="preserve">Цель: </w:t>
      </w:r>
      <w:r w:rsidRPr="00513480">
        <w:rPr>
          <w:rFonts w:ascii="Times New Roman" w:eastAsia="Calibri" w:hAnsi="Times New Roman" w:cs="Times New Roman"/>
          <w:sz w:val="24"/>
          <w:szCs w:val="24"/>
        </w:rPr>
        <w:t>Развивать абстрактное мышление</w:t>
      </w:r>
    </w:p>
    <w:p w:rsidR="00513480" w:rsidRPr="00513480" w:rsidRDefault="00513480" w:rsidP="00513480">
      <w:pPr>
        <w:spacing w:after="0" w:line="240" w:lineRule="auto"/>
        <w:jc w:val="both"/>
        <w:rPr>
          <w:rFonts w:ascii="Times New Roman" w:eastAsia="Calibri" w:hAnsi="Times New Roman" w:cs="Times New Roman"/>
          <w:b/>
          <w:sz w:val="24"/>
          <w:szCs w:val="24"/>
        </w:rPr>
      </w:pPr>
      <w:r w:rsidRPr="00513480">
        <w:rPr>
          <w:rFonts w:ascii="Times New Roman" w:eastAsia="Calibri" w:hAnsi="Times New Roman" w:cs="Times New Roman"/>
          <w:b/>
          <w:sz w:val="24"/>
          <w:szCs w:val="24"/>
        </w:rPr>
        <w:t>Задачи:</w:t>
      </w:r>
    </w:p>
    <w:p w:rsidR="00513480" w:rsidRPr="00513480" w:rsidRDefault="00513480" w:rsidP="00513480">
      <w:pPr>
        <w:numPr>
          <w:ilvl w:val="0"/>
          <w:numId w:val="29"/>
        </w:num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Способствовать развитию методов мышления: индукции и дедукции, обобщении и конкретизации, анализа и синтеза, классификации и систематизации, абстрагирования, аналогии;</w:t>
      </w:r>
    </w:p>
    <w:p w:rsidR="00513480" w:rsidRPr="00513480" w:rsidRDefault="00513480" w:rsidP="00513480">
      <w:pPr>
        <w:numPr>
          <w:ilvl w:val="0"/>
          <w:numId w:val="29"/>
        </w:num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Развивать умение аргументировано обосновывать, отставать свои взгляды и убеждения;</w:t>
      </w:r>
    </w:p>
    <w:p w:rsidR="00513480" w:rsidRPr="00513480" w:rsidRDefault="00513480" w:rsidP="00513480">
      <w:pPr>
        <w:numPr>
          <w:ilvl w:val="0"/>
          <w:numId w:val="29"/>
        </w:num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Развивать языковую культуру, адекватно понимать и выражать предлагаемую информацию.</w:t>
      </w:r>
    </w:p>
    <w:p w:rsidR="00513480" w:rsidRPr="00513480" w:rsidRDefault="00513480" w:rsidP="00513480">
      <w:pPr>
        <w:spacing w:after="0" w:line="240" w:lineRule="auto"/>
        <w:jc w:val="both"/>
        <w:rPr>
          <w:rFonts w:ascii="Times New Roman" w:eastAsia="Calibri" w:hAnsi="Times New Roman" w:cs="Times New Roman"/>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7"/>
        <w:gridCol w:w="2107"/>
        <w:gridCol w:w="3671"/>
        <w:gridCol w:w="946"/>
        <w:gridCol w:w="1226"/>
        <w:gridCol w:w="1098"/>
      </w:tblGrid>
      <w:tr w:rsidR="00513480" w:rsidRPr="00513480" w:rsidTr="00513480">
        <w:tc>
          <w:tcPr>
            <w:tcW w:w="563" w:type="dxa"/>
          </w:tcPr>
          <w:p w:rsidR="00513480" w:rsidRPr="00513480" w:rsidRDefault="00513480" w:rsidP="00513480">
            <w:pPr>
              <w:spacing w:after="0" w:line="240" w:lineRule="auto"/>
              <w:jc w:val="center"/>
              <w:rPr>
                <w:rFonts w:ascii="Times New Roman" w:eastAsia="Calibri" w:hAnsi="Times New Roman" w:cs="Times New Roman"/>
                <w:b/>
                <w:sz w:val="24"/>
                <w:szCs w:val="24"/>
              </w:rPr>
            </w:pPr>
            <w:r w:rsidRPr="00513480">
              <w:rPr>
                <w:rFonts w:ascii="Times New Roman" w:eastAsia="Calibri" w:hAnsi="Times New Roman" w:cs="Times New Roman"/>
                <w:b/>
                <w:sz w:val="24"/>
                <w:szCs w:val="24"/>
              </w:rPr>
              <w:t>№</w:t>
            </w:r>
          </w:p>
        </w:tc>
        <w:tc>
          <w:tcPr>
            <w:tcW w:w="2107" w:type="dxa"/>
          </w:tcPr>
          <w:p w:rsidR="00513480" w:rsidRPr="00513480" w:rsidRDefault="00513480" w:rsidP="00513480">
            <w:pPr>
              <w:spacing w:after="0" w:line="240" w:lineRule="auto"/>
              <w:jc w:val="center"/>
              <w:rPr>
                <w:rFonts w:ascii="Times New Roman" w:eastAsia="Calibri" w:hAnsi="Times New Roman" w:cs="Times New Roman"/>
                <w:b/>
                <w:sz w:val="24"/>
                <w:szCs w:val="24"/>
              </w:rPr>
            </w:pPr>
            <w:r w:rsidRPr="00513480">
              <w:rPr>
                <w:rFonts w:ascii="Times New Roman" w:eastAsia="Calibri" w:hAnsi="Times New Roman" w:cs="Times New Roman"/>
                <w:b/>
                <w:sz w:val="24"/>
                <w:szCs w:val="24"/>
              </w:rPr>
              <w:t>Перечень разделов и тем</w:t>
            </w:r>
          </w:p>
        </w:tc>
        <w:tc>
          <w:tcPr>
            <w:tcW w:w="4152" w:type="dxa"/>
          </w:tcPr>
          <w:p w:rsidR="00513480" w:rsidRPr="00513480" w:rsidRDefault="00513480" w:rsidP="00513480">
            <w:pPr>
              <w:spacing w:after="0" w:line="240" w:lineRule="auto"/>
              <w:jc w:val="center"/>
              <w:rPr>
                <w:rFonts w:ascii="Times New Roman" w:eastAsia="Calibri" w:hAnsi="Times New Roman" w:cs="Times New Roman"/>
                <w:b/>
                <w:sz w:val="24"/>
                <w:szCs w:val="24"/>
              </w:rPr>
            </w:pPr>
            <w:r w:rsidRPr="00513480">
              <w:rPr>
                <w:rFonts w:ascii="Times New Roman" w:eastAsia="Calibri" w:hAnsi="Times New Roman" w:cs="Times New Roman"/>
                <w:b/>
                <w:sz w:val="24"/>
                <w:szCs w:val="24"/>
              </w:rPr>
              <w:t xml:space="preserve">Содержание </w:t>
            </w:r>
          </w:p>
        </w:tc>
        <w:tc>
          <w:tcPr>
            <w:tcW w:w="984" w:type="dxa"/>
          </w:tcPr>
          <w:p w:rsidR="00513480" w:rsidRPr="00513480" w:rsidRDefault="00513480" w:rsidP="00513480">
            <w:pPr>
              <w:spacing w:after="0" w:line="240" w:lineRule="auto"/>
              <w:jc w:val="center"/>
              <w:rPr>
                <w:rFonts w:ascii="Times New Roman" w:eastAsia="Calibri" w:hAnsi="Times New Roman" w:cs="Times New Roman"/>
                <w:b/>
                <w:sz w:val="24"/>
                <w:szCs w:val="24"/>
              </w:rPr>
            </w:pPr>
            <w:r w:rsidRPr="00513480">
              <w:rPr>
                <w:rFonts w:ascii="Times New Roman" w:eastAsia="Calibri" w:hAnsi="Times New Roman" w:cs="Times New Roman"/>
                <w:b/>
                <w:sz w:val="24"/>
                <w:szCs w:val="24"/>
              </w:rPr>
              <w:t>Кол-во часов</w:t>
            </w:r>
          </w:p>
        </w:tc>
        <w:tc>
          <w:tcPr>
            <w:tcW w:w="1267" w:type="dxa"/>
          </w:tcPr>
          <w:p w:rsidR="00513480" w:rsidRPr="00513480" w:rsidRDefault="00513480" w:rsidP="00513480">
            <w:pPr>
              <w:spacing w:after="0" w:line="240" w:lineRule="auto"/>
              <w:jc w:val="center"/>
              <w:rPr>
                <w:rFonts w:ascii="Times New Roman" w:eastAsia="Calibri" w:hAnsi="Times New Roman" w:cs="Times New Roman"/>
                <w:b/>
                <w:sz w:val="24"/>
                <w:szCs w:val="24"/>
              </w:rPr>
            </w:pPr>
            <w:proofErr w:type="spellStart"/>
            <w:r w:rsidRPr="00513480">
              <w:rPr>
                <w:rFonts w:ascii="Times New Roman" w:eastAsia="Calibri" w:hAnsi="Times New Roman" w:cs="Times New Roman"/>
                <w:b/>
                <w:sz w:val="24"/>
                <w:szCs w:val="24"/>
              </w:rPr>
              <w:t>Теорет</w:t>
            </w:r>
            <w:proofErr w:type="spellEnd"/>
            <w:r w:rsidRPr="00513480">
              <w:rPr>
                <w:rFonts w:ascii="Times New Roman" w:eastAsia="Calibri" w:hAnsi="Times New Roman" w:cs="Times New Roman"/>
                <w:b/>
                <w:sz w:val="24"/>
                <w:szCs w:val="24"/>
              </w:rPr>
              <w:t>-х</w:t>
            </w:r>
          </w:p>
          <w:p w:rsidR="00513480" w:rsidRPr="00513480" w:rsidRDefault="00513480" w:rsidP="00513480">
            <w:pPr>
              <w:spacing w:after="0" w:line="240" w:lineRule="auto"/>
              <w:jc w:val="center"/>
              <w:rPr>
                <w:rFonts w:ascii="Times New Roman" w:eastAsia="Calibri" w:hAnsi="Times New Roman" w:cs="Times New Roman"/>
                <w:b/>
                <w:sz w:val="24"/>
                <w:szCs w:val="24"/>
              </w:rPr>
            </w:pPr>
            <w:r w:rsidRPr="00513480">
              <w:rPr>
                <w:rFonts w:ascii="Times New Roman" w:eastAsia="Calibri" w:hAnsi="Times New Roman" w:cs="Times New Roman"/>
                <w:b/>
                <w:sz w:val="24"/>
                <w:szCs w:val="24"/>
              </w:rPr>
              <w:t xml:space="preserve">занятий </w:t>
            </w:r>
          </w:p>
        </w:tc>
        <w:tc>
          <w:tcPr>
            <w:tcW w:w="1099" w:type="dxa"/>
          </w:tcPr>
          <w:p w:rsidR="00513480" w:rsidRPr="00513480" w:rsidRDefault="00513480" w:rsidP="00513480">
            <w:pPr>
              <w:spacing w:after="0" w:line="240" w:lineRule="auto"/>
              <w:jc w:val="center"/>
              <w:rPr>
                <w:rFonts w:ascii="Times New Roman" w:eastAsia="Calibri" w:hAnsi="Times New Roman" w:cs="Times New Roman"/>
                <w:b/>
                <w:sz w:val="24"/>
                <w:szCs w:val="24"/>
              </w:rPr>
            </w:pPr>
            <w:proofErr w:type="spellStart"/>
            <w:r w:rsidRPr="00513480">
              <w:rPr>
                <w:rFonts w:ascii="Times New Roman" w:eastAsia="Calibri" w:hAnsi="Times New Roman" w:cs="Times New Roman"/>
                <w:b/>
                <w:sz w:val="24"/>
                <w:szCs w:val="24"/>
              </w:rPr>
              <w:t>Прак</w:t>
            </w:r>
            <w:proofErr w:type="spellEnd"/>
            <w:r w:rsidRPr="00513480">
              <w:rPr>
                <w:rFonts w:ascii="Times New Roman" w:eastAsia="Calibri" w:hAnsi="Times New Roman" w:cs="Times New Roman"/>
                <w:b/>
                <w:sz w:val="24"/>
                <w:szCs w:val="24"/>
              </w:rPr>
              <w:t>-х</w:t>
            </w:r>
          </w:p>
          <w:p w:rsidR="00513480" w:rsidRPr="00513480" w:rsidRDefault="00513480" w:rsidP="00513480">
            <w:pPr>
              <w:spacing w:after="0" w:line="240" w:lineRule="auto"/>
              <w:jc w:val="center"/>
              <w:rPr>
                <w:rFonts w:ascii="Times New Roman" w:eastAsia="Calibri" w:hAnsi="Times New Roman" w:cs="Times New Roman"/>
                <w:b/>
                <w:sz w:val="24"/>
                <w:szCs w:val="24"/>
              </w:rPr>
            </w:pPr>
            <w:r w:rsidRPr="00513480">
              <w:rPr>
                <w:rFonts w:ascii="Times New Roman" w:eastAsia="Calibri" w:hAnsi="Times New Roman" w:cs="Times New Roman"/>
                <w:b/>
                <w:sz w:val="24"/>
                <w:szCs w:val="24"/>
              </w:rPr>
              <w:t xml:space="preserve">занятий </w:t>
            </w:r>
          </w:p>
        </w:tc>
      </w:tr>
      <w:tr w:rsidR="00513480" w:rsidRPr="00513480" w:rsidTr="00513480">
        <w:tc>
          <w:tcPr>
            <w:tcW w:w="563"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2107" w:type="dxa"/>
          </w:tcPr>
          <w:p w:rsidR="00513480" w:rsidRPr="00513480" w:rsidRDefault="00513480" w:rsidP="00513480">
            <w:pPr>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Вводное занятие. Тест способностей.</w:t>
            </w:r>
          </w:p>
        </w:tc>
        <w:tc>
          <w:tcPr>
            <w:tcW w:w="4152"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Знакомство с программой, с целями, с темами занятий. Интеллектуальные игры.</w:t>
            </w:r>
          </w:p>
        </w:tc>
        <w:tc>
          <w:tcPr>
            <w:tcW w:w="984"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67"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r>
      <w:tr w:rsidR="00513480" w:rsidRPr="00513480" w:rsidTr="00513480">
        <w:tc>
          <w:tcPr>
            <w:tcW w:w="563"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2-5.</w:t>
            </w:r>
          </w:p>
        </w:tc>
        <w:tc>
          <w:tcPr>
            <w:tcW w:w="2107"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 xml:space="preserve">Матрицы </w:t>
            </w:r>
            <w:proofErr w:type="spellStart"/>
            <w:r w:rsidRPr="00513480">
              <w:rPr>
                <w:rFonts w:ascii="Times New Roman" w:eastAsia="Calibri" w:hAnsi="Times New Roman" w:cs="Times New Roman"/>
                <w:sz w:val="24"/>
                <w:szCs w:val="24"/>
              </w:rPr>
              <w:t>Равена</w:t>
            </w:r>
            <w:proofErr w:type="spellEnd"/>
          </w:p>
        </w:tc>
        <w:tc>
          <w:tcPr>
            <w:tcW w:w="4152"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 xml:space="preserve">Развивать умение последовательного рассуждения. </w:t>
            </w:r>
          </w:p>
          <w:p w:rsidR="00513480" w:rsidRPr="00513480" w:rsidRDefault="00513480" w:rsidP="00513480">
            <w:pPr>
              <w:spacing w:after="0" w:line="240" w:lineRule="auto"/>
              <w:jc w:val="both"/>
              <w:rPr>
                <w:rFonts w:ascii="Times New Roman" w:eastAsia="Calibri" w:hAnsi="Times New Roman" w:cs="Times New Roman"/>
                <w:b/>
                <w:color w:val="1F497D"/>
                <w:sz w:val="24"/>
                <w:szCs w:val="24"/>
              </w:rPr>
            </w:pPr>
            <w:r w:rsidRPr="00513480">
              <w:rPr>
                <w:rFonts w:ascii="Times New Roman" w:eastAsia="Calibri" w:hAnsi="Times New Roman" w:cs="Times New Roman"/>
                <w:b/>
                <w:color w:val="1F497D"/>
                <w:sz w:val="24"/>
                <w:szCs w:val="24"/>
              </w:rPr>
              <w:t>Разработка в приложении 1(4)</w:t>
            </w:r>
          </w:p>
        </w:tc>
        <w:tc>
          <w:tcPr>
            <w:tcW w:w="984"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4</w:t>
            </w:r>
          </w:p>
        </w:tc>
        <w:tc>
          <w:tcPr>
            <w:tcW w:w="1267"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4</w:t>
            </w:r>
          </w:p>
        </w:tc>
      </w:tr>
      <w:tr w:rsidR="00513480" w:rsidRPr="00513480" w:rsidTr="00513480">
        <w:tc>
          <w:tcPr>
            <w:tcW w:w="563"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6.</w:t>
            </w:r>
          </w:p>
        </w:tc>
        <w:tc>
          <w:tcPr>
            <w:tcW w:w="2107"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Командные игры</w:t>
            </w:r>
          </w:p>
        </w:tc>
        <w:tc>
          <w:tcPr>
            <w:tcW w:w="4152"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Групповая работа с матрицами. Коллективное принятие решения.</w:t>
            </w:r>
          </w:p>
        </w:tc>
        <w:tc>
          <w:tcPr>
            <w:tcW w:w="984"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67"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r>
      <w:tr w:rsidR="00513480" w:rsidRPr="00513480" w:rsidTr="00513480">
        <w:tc>
          <w:tcPr>
            <w:tcW w:w="563"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7-</w:t>
            </w:r>
            <w:r w:rsidRPr="00513480">
              <w:rPr>
                <w:rFonts w:ascii="Times New Roman" w:eastAsia="Calibri" w:hAnsi="Times New Roman" w:cs="Times New Roman"/>
                <w:sz w:val="24"/>
                <w:szCs w:val="24"/>
              </w:rPr>
              <w:lastRenderedPageBreak/>
              <w:t>11.</w:t>
            </w:r>
          </w:p>
        </w:tc>
        <w:tc>
          <w:tcPr>
            <w:tcW w:w="2107"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lastRenderedPageBreak/>
              <w:t>Зрительно-</w:t>
            </w:r>
            <w:r w:rsidRPr="00513480">
              <w:rPr>
                <w:rFonts w:ascii="Times New Roman" w:eastAsia="Calibri" w:hAnsi="Times New Roman" w:cs="Times New Roman"/>
                <w:sz w:val="24"/>
                <w:szCs w:val="24"/>
              </w:rPr>
              <w:lastRenderedPageBreak/>
              <w:t>пространственные тесты</w:t>
            </w:r>
          </w:p>
        </w:tc>
        <w:tc>
          <w:tcPr>
            <w:tcW w:w="4152"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lastRenderedPageBreak/>
              <w:t xml:space="preserve">Графические матрицы: изобрази </w:t>
            </w:r>
            <w:r w:rsidRPr="00513480">
              <w:rPr>
                <w:rFonts w:ascii="Times New Roman" w:eastAsia="Calibri" w:hAnsi="Times New Roman" w:cs="Times New Roman"/>
                <w:sz w:val="24"/>
                <w:szCs w:val="24"/>
              </w:rPr>
              <w:lastRenderedPageBreak/>
              <w:t>недостающий предмет.</w:t>
            </w:r>
          </w:p>
        </w:tc>
        <w:tc>
          <w:tcPr>
            <w:tcW w:w="984"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lastRenderedPageBreak/>
              <w:t>5</w:t>
            </w:r>
          </w:p>
        </w:tc>
        <w:tc>
          <w:tcPr>
            <w:tcW w:w="1267"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5</w:t>
            </w:r>
          </w:p>
        </w:tc>
      </w:tr>
      <w:tr w:rsidR="00513480" w:rsidRPr="00513480" w:rsidTr="00513480">
        <w:tc>
          <w:tcPr>
            <w:tcW w:w="563"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lastRenderedPageBreak/>
              <w:t>12.</w:t>
            </w:r>
          </w:p>
        </w:tc>
        <w:tc>
          <w:tcPr>
            <w:tcW w:w="2107"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Участие во Всероссийской олимпиаде «Медвежонок»</w:t>
            </w:r>
          </w:p>
        </w:tc>
        <w:tc>
          <w:tcPr>
            <w:tcW w:w="4152"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Применение знаний по предмету русский язык.</w:t>
            </w:r>
          </w:p>
        </w:tc>
        <w:tc>
          <w:tcPr>
            <w:tcW w:w="984"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67"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p>
        </w:tc>
      </w:tr>
      <w:tr w:rsidR="00513480" w:rsidRPr="00513480" w:rsidTr="00513480">
        <w:tc>
          <w:tcPr>
            <w:tcW w:w="563"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13-14.</w:t>
            </w:r>
          </w:p>
        </w:tc>
        <w:tc>
          <w:tcPr>
            <w:tcW w:w="2107"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Составление матриц</w:t>
            </w:r>
          </w:p>
        </w:tc>
        <w:tc>
          <w:tcPr>
            <w:tcW w:w="4152"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 xml:space="preserve">Творческое задание. Каждый ребенок составляет собственную графическую матрицу. </w:t>
            </w:r>
          </w:p>
        </w:tc>
        <w:tc>
          <w:tcPr>
            <w:tcW w:w="984"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2</w:t>
            </w:r>
          </w:p>
        </w:tc>
        <w:tc>
          <w:tcPr>
            <w:tcW w:w="1267"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2</w:t>
            </w:r>
          </w:p>
        </w:tc>
      </w:tr>
      <w:tr w:rsidR="00513480" w:rsidRPr="00513480" w:rsidTr="00513480">
        <w:tc>
          <w:tcPr>
            <w:tcW w:w="563"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15-19.</w:t>
            </w:r>
          </w:p>
        </w:tc>
        <w:tc>
          <w:tcPr>
            <w:tcW w:w="2107"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Словесные тесты.</w:t>
            </w:r>
          </w:p>
        </w:tc>
        <w:tc>
          <w:tcPr>
            <w:tcW w:w="4152"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Выделение и нахождение существенных признаков предметов. Компьютерные игры.</w:t>
            </w:r>
          </w:p>
        </w:tc>
        <w:tc>
          <w:tcPr>
            <w:tcW w:w="984"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5</w:t>
            </w:r>
          </w:p>
        </w:tc>
        <w:tc>
          <w:tcPr>
            <w:tcW w:w="1267"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4</w:t>
            </w:r>
          </w:p>
        </w:tc>
      </w:tr>
      <w:tr w:rsidR="00513480" w:rsidRPr="00513480" w:rsidTr="00513480">
        <w:tc>
          <w:tcPr>
            <w:tcW w:w="563"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20.</w:t>
            </w:r>
          </w:p>
        </w:tc>
        <w:tc>
          <w:tcPr>
            <w:tcW w:w="2107"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Цепочки.</w:t>
            </w:r>
          </w:p>
        </w:tc>
        <w:tc>
          <w:tcPr>
            <w:tcW w:w="4152"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Творческая работа: составление цепочек вида: мел-доска-учитель-школа и т.д.</w:t>
            </w:r>
          </w:p>
        </w:tc>
        <w:tc>
          <w:tcPr>
            <w:tcW w:w="984"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67"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r>
      <w:tr w:rsidR="00513480" w:rsidRPr="00513480" w:rsidTr="00513480">
        <w:tc>
          <w:tcPr>
            <w:tcW w:w="563"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21.</w:t>
            </w:r>
          </w:p>
        </w:tc>
        <w:tc>
          <w:tcPr>
            <w:tcW w:w="2107"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Участие во Всероссийской олимпиаде «Кенгуру»</w:t>
            </w:r>
          </w:p>
        </w:tc>
        <w:tc>
          <w:tcPr>
            <w:tcW w:w="4152"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Применение знаний по предмету математика.</w:t>
            </w:r>
          </w:p>
        </w:tc>
        <w:tc>
          <w:tcPr>
            <w:tcW w:w="984"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67"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p>
        </w:tc>
      </w:tr>
      <w:tr w:rsidR="00513480" w:rsidRPr="00513480" w:rsidTr="00513480">
        <w:tc>
          <w:tcPr>
            <w:tcW w:w="563"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22-23.</w:t>
            </w:r>
          </w:p>
        </w:tc>
        <w:tc>
          <w:tcPr>
            <w:tcW w:w="2107"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Анаграммы.</w:t>
            </w:r>
          </w:p>
        </w:tc>
        <w:tc>
          <w:tcPr>
            <w:tcW w:w="4152"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Составить новое слово, поменяв буквы местами. Творческая работа: придумать анаграмму.</w:t>
            </w:r>
          </w:p>
        </w:tc>
        <w:tc>
          <w:tcPr>
            <w:tcW w:w="984"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2</w:t>
            </w:r>
          </w:p>
        </w:tc>
        <w:tc>
          <w:tcPr>
            <w:tcW w:w="1267"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2</w:t>
            </w:r>
          </w:p>
        </w:tc>
      </w:tr>
      <w:tr w:rsidR="00513480" w:rsidRPr="00513480" w:rsidTr="00513480">
        <w:tc>
          <w:tcPr>
            <w:tcW w:w="563"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24-25.</w:t>
            </w:r>
          </w:p>
        </w:tc>
        <w:tc>
          <w:tcPr>
            <w:tcW w:w="2107"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Числовые тесты</w:t>
            </w:r>
          </w:p>
        </w:tc>
        <w:tc>
          <w:tcPr>
            <w:tcW w:w="4152"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Найди закономерность и продолжи ряд чисел. Пропущенные числа. Магические треугольники и квадраты. Проектная работа: составить свой числовой тест.</w:t>
            </w:r>
          </w:p>
        </w:tc>
        <w:tc>
          <w:tcPr>
            <w:tcW w:w="984"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2</w:t>
            </w:r>
          </w:p>
        </w:tc>
        <w:tc>
          <w:tcPr>
            <w:tcW w:w="1267"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2</w:t>
            </w:r>
          </w:p>
        </w:tc>
      </w:tr>
      <w:tr w:rsidR="00513480" w:rsidRPr="00513480" w:rsidTr="00513480">
        <w:tc>
          <w:tcPr>
            <w:tcW w:w="563"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26</w:t>
            </w:r>
          </w:p>
        </w:tc>
        <w:tc>
          <w:tcPr>
            <w:tcW w:w="2107"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Конкурс эрудитов</w:t>
            </w:r>
          </w:p>
        </w:tc>
        <w:tc>
          <w:tcPr>
            <w:tcW w:w="4152" w:type="dxa"/>
          </w:tcPr>
          <w:p w:rsidR="00513480" w:rsidRPr="00513480" w:rsidRDefault="00513480" w:rsidP="00513480">
            <w:pPr>
              <w:spacing w:after="0" w:line="240" w:lineRule="auto"/>
              <w:jc w:val="both"/>
              <w:rPr>
                <w:rFonts w:ascii="Times New Roman" w:eastAsia="Calibri" w:hAnsi="Times New Roman" w:cs="Times New Roman"/>
                <w:sz w:val="24"/>
                <w:szCs w:val="24"/>
              </w:rPr>
            </w:pPr>
          </w:p>
        </w:tc>
        <w:tc>
          <w:tcPr>
            <w:tcW w:w="984"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67"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p>
        </w:tc>
      </w:tr>
      <w:tr w:rsidR="00513480" w:rsidRPr="00513480" w:rsidTr="00513480">
        <w:tc>
          <w:tcPr>
            <w:tcW w:w="563"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27-28.</w:t>
            </w:r>
          </w:p>
        </w:tc>
        <w:tc>
          <w:tcPr>
            <w:tcW w:w="2107"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Числовые ребусы.</w:t>
            </w:r>
          </w:p>
        </w:tc>
        <w:tc>
          <w:tcPr>
            <w:tcW w:w="4152"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Найди закономерность и продолжи ряд чисел. Творческая работа: составить числовой ребус.</w:t>
            </w:r>
          </w:p>
        </w:tc>
        <w:tc>
          <w:tcPr>
            <w:tcW w:w="984"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2</w:t>
            </w:r>
          </w:p>
        </w:tc>
        <w:tc>
          <w:tcPr>
            <w:tcW w:w="1267"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r>
      <w:tr w:rsidR="00513480" w:rsidRPr="00513480" w:rsidTr="00513480">
        <w:tc>
          <w:tcPr>
            <w:tcW w:w="563"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29.</w:t>
            </w:r>
          </w:p>
        </w:tc>
        <w:tc>
          <w:tcPr>
            <w:tcW w:w="2107"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Триады.</w:t>
            </w:r>
          </w:p>
        </w:tc>
        <w:tc>
          <w:tcPr>
            <w:tcW w:w="4152"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Творческая работа: объединение трех предметов, по одному признаку.</w:t>
            </w:r>
          </w:p>
        </w:tc>
        <w:tc>
          <w:tcPr>
            <w:tcW w:w="984"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67"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r>
      <w:tr w:rsidR="00513480" w:rsidRPr="00513480" w:rsidTr="00513480">
        <w:tc>
          <w:tcPr>
            <w:tcW w:w="563"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30-33.</w:t>
            </w:r>
          </w:p>
        </w:tc>
        <w:tc>
          <w:tcPr>
            <w:tcW w:w="2107"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Логические задачи</w:t>
            </w:r>
          </w:p>
        </w:tc>
        <w:tc>
          <w:tcPr>
            <w:tcW w:w="4152"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 xml:space="preserve">Решение логических задач, задач на смекалку. </w:t>
            </w:r>
          </w:p>
        </w:tc>
        <w:tc>
          <w:tcPr>
            <w:tcW w:w="984"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4</w:t>
            </w:r>
          </w:p>
        </w:tc>
        <w:tc>
          <w:tcPr>
            <w:tcW w:w="1267"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4</w:t>
            </w:r>
          </w:p>
        </w:tc>
      </w:tr>
      <w:tr w:rsidR="00513480" w:rsidRPr="00513480" w:rsidTr="00513480">
        <w:tc>
          <w:tcPr>
            <w:tcW w:w="563"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34</w:t>
            </w:r>
          </w:p>
        </w:tc>
        <w:tc>
          <w:tcPr>
            <w:tcW w:w="2107"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Выпуск стенгазеты.</w:t>
            </w:r>
          </w:p>
        </w:tc>
        <w:tc>
          <w:tcPr>
            <w:tcW w:w="4152"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Самостоятельная работа.</w:t>
            </w:r>
          </w:p>
        </w:tc>
        <w:tc>
          <w:tcPr>
            <w:tcW w:w="984"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67" w:type="dxa"/>
          </w:tcPr>
          <w:p w:rsidR="00513480" w:rsidRPr="00513480" w:rsidRDefault="00513480" w:rsidP="00513480">
            <w:pPr>
              <w:spacing w:after="0" w:line="240" w:lineRule="auto"/>
              <w:jc w:val="center"/>
              <w:rPr>
                <w:rFonts w:ascii="Times New Roman" w:eastAsia="Calibri" w:hAnsi="Times New Roman" w:cs="Times New Roman"/>
                <w:sz w:val="24"/>
                <w:szCs w:val="24"/>
              </w:rPr>
            </w:pP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r>
      <w:tr w:rsidR="00513480" w:rsidRPr="00513480" w:rsidTr="00513480">
        <w:tc>
          <w:tcPr>
            <w:tcW w:w="563"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35.</w:t>
            </w:r>
          </w:p>
        </w:tc>
        <w:tc>
          <w:tcPr>
            <w:tcW w:w="2107"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Итоговое занятие. Тест достижений.</w:t>
            </w:r>
          </w:p>
        </w:tc>
        <w:tc>
          <w:tcPr>
            <w:tcW w:w="4152"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Понравился ли курс занятий? Что бы вы хотели изучить, узнать в новом учебном году?</w:t>
            </w:r>
          </w:p>
        </w:tc>
        <w:tc>
          <w:tcPr>
            <w:tcW w:w="984"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67"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r>
    </w:tbl>
    <w:p w:rsidR="00513480" w:rsidRPr="00513480" w:rsidRDefault="00513480" w:rsidP="00513480">
      <w:pPr>
        <w:spacing w:after="0" w:line="240" w:lineRule="auto"/>
        <w:jc w:val="both"/>
        <w:rPr>
          <w:rFonts w:ascii="Times New Roman" w:eastAsia="Calibri" w:hAnsi="Times New Roman" w:cs="Times New Roman"/>
          <w:sz w:val="24"/>
          <w:szCs w:val="24"/>
        </w:rPr>
      </w:pPr>
    </w:p>
    <w:p w:rsidR="00513480" w:rsidRPr="00513480" w:rsidRDefault="00513480" w:rsidP="00513480">
      <w:pPr>
        <w:spacing w:after="0" w:line="240" w:lineRule="auto"/>
        <w:jc w:val="both"/>
        <w:rPr>
          <w:rFonts w:ascii="Times New Roman" w:eastAsia="Calibri" w:hAnsi="Times New Roman" w:cs="Times New Roman"/>
          <w:b/>
          <w:color w:val="FF0000"/>
          <w:sz w:val="24"/>
          <w:szCs w:val="24"/>
        </w:rPr>
      </w:pPr>
      <w:r w:rsidRPr="00513480">
        <w:rPr>
          <w:rFonts w:ascii="Times New Roman" w:eastAsia="Calibri" w:hAnsi="Times New Roman" w:cs="Times New Roman"/>
          <w:b/>
          <w:color w:val="FF0000"/>
          <w:sz w:val="24"/>
          <w:szCs w:val="24"/>
        </w:rPr>
        <w:t>4 класс</w:t>
      </w:r>
    </w:p>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b/>
          <w:i/>
          <w:sz w:val="24"/>
          <w:szCs w:val="24"/>
        </w:rPr>
        <w:t xml:space="preserve">Требования к личностным, </w:t>
      </w:r>
      <w:proofErr w:type="spellStart"/>
      <w:r w:rsidRPr="00513480">
        <w:rPr>
          <w:rFonts w:ascii="Times New Roman" w:eastAsia="Calibri" w:hAnsi="Times New Roman" w:cs="Times New Roman"/>
          <w:b/>
          <w:i/>
          <w:sz w:val="24"/>
          <w:szCs w:val="24"/>
        </w:rPr>
        <w:t>метапредметным</w:t>
      </w:r>
      <w:proofErr w:type="spellEnd"/>
      <w:r w:rsidRPr="00513480">
        <w:rPr>
          <w:rFonts w:ascii="Times New Roman" w:eastAsia="Calibri" w:hAnsi="Times New Roman" w:cs="Times New Roman"/>
          <w:b/>
          <w:i/>
          <w:sz w:val="24"/>
          <w:szCs w:val="24"/>
        </w:rPr>
        <w:t xml:space="preserve"> и предметным результатам </w:t>
      </w:r>
      <w:r w:rsidRPr="00513480">
        <w:rPr>
          <w:rFonts w:ascii="Times New Roman" w:eastAsia="Calibri" w:hAnsi="Times New Roman" w:cs="Times New Roman"/>
          <w:sz w:val="24"/>
          <w:szCs w:val="24"/>
        </w:rPr>
        <w:t>освоения программы  «Размышляем, играем, творим»</w:t>
      </w:r>
    </w:p>
    <w:p w:rsidR="00513480" w:rsidRPr="00513480" w:rsidRDefault="00513480" w:rsidP="00513480">
      <w:pPr>
        <w:spacing w:after="0"/>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 xml:space="preserve">В результате изучения данной программы </w:t>
      </w:r>
      <w:r w:rsidRPr="00513480">
        <w:rPr>
          <w:rFonts w:ascii="Times New Roman" w:eastAsia="Calibri" w:hAnsi="Times New Roman" w:cs="Times New Roman"/>
          <w:b/>
          <w:sz w:val="24"/>
          <w:szCs w:val="24"/>
        </w:rPr>
        <w:t>в 4 классе</w:t>
      </w:r>
      <w:r w:rsidRPr="00513480">
        <w:rPr>
          <w:rFonts w:ascii="Times New Roman" w:eastAsia="Calibri" w:hAnsi="Times New Roman" w:cs="Times New Roman"/>
          <w:sz w:val="24"/>
          <w:szCs w:val="24"/>
        </w:rPr>
        <w:t xml:space="preserve"> обучающиеся получат возможность формирования </w:t>
      </w:r>
    </w:p>
    <w:p w:rsidR="00513480" w:rsidRPr="00513480" w:rsidRDefault="00513480" w:rsidP="00513480">
      <w:pPr>
        <w:spacing w:after="0"/>
        <w:jc w:val="both"/>
        <w:rPr>
          <w:rFonts w:ascii="Times New Roman" w:eastAsia="Calibri" w:hAnsi="Times New Roman" w:cs="Times New Roman"/>
          <w:b/>
          <w:i/>
          <w:sz w:val="24"/>
          <w:szCs w:val="24"/>
        </w:rPr>
      </w:pPr>
      <w:r w:rsidRPr="00513480">
        <w:rPr>
          <w:rFonts w:ascii="Times New Roman" w:eastAsia="Calibri" w:hAnsi="Times New Roman" w:cs="Times New Roman"/>
          <w:b/>
          <w:i/>
          <w:sz w:val="24"/>
          <w:szCs w:val="24"/>
        </w:rPr>
        <w:t>Личностных результатов:</w:t>
      </w:r>
    </w:p>
    <w:p w:rsidR="00513480" w:rsidRPr="00513480" w:rsidRDefault="00513480" w:rsidP="00513480">
      <w:pPr>
        <w:numPr>
          <w:ilvl w:val="0"/>
          <w:numId w:val="48"/>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lastRenderedPageBreak/>
        <w:t>развивать самостоятельность и личную ответственность в информационной деятельности;</w:t>
      </w:r>
    </w:p>
    <w:p w:rsidR="00513480" w:rsidRPr="00513480" w:rsidRDefault="00513480" w:rsidP="00513480">
      <w:pPr>
        <w:numPr>
          <w:ilvl w:val="0"/>
          <w:numId w:val="48"/>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формировать личностный смысл учения;</w:t>
      </w:r>
    </w:p>
    <w:p w:rsidR="00513480" w:rsidRPr="00513480" w:rsidRDefault="00513480" w:rsidP="00513480">
      <w:pPr>
        <w:numPr>
          <w:ilvl w:val="0"/>
          <w:numId w:val="48"/>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формировать целостный взгляд на окружающий мир.</w:t>
      </w:r>
    </w:p>
    <w:p w:rsidR="00513480" w:rsidRPr="00513480" w:rsidRDefault="00513480" w:rsidP="00513480">
      <w:pPr>
        <w:spacing w:after="0"/>
        <w:jc w:val="both"/>
        <w:rPr>
          <w:rFonts w:ascii="Times New Roman" w:eastAsia="Calibri" w:hAnsi="Times New Roman" w:cs="Times New Roman"/>
          <w:b/>
          <w:i/>
          <w:sz w:val="24"/>
          <w:szCs w:val="24"/>
        </w:rPr>
      </w:pPr>
      <w:proofErr w:type="spellStart"/>
      <w:r w:rsidRPr="00513480">
        <w:rPr>
          <w:rFonts w:ascii="Times New Roman" w:eastAsia="Calibri" w:hAnsi="Times New Roman" w:cs="Times New Roman"/>
          <w:b/>
          <w:i/>
          <w:sz w:val="24"/>
          <w:szCs w:val="24"/>
        </w:rPr>
        <w:t>Метапредметные</w:t>
      </w:r>
      <w:proofErr w:type="spellEnd"/>
      <w:r w:rsidRPr="00513480">
        <w:rPr>
          <w:rFonts w:ascii="Times New Roman" w:eastAsia="Calibri" w:hAnsi="Times New Roman" w:cs="Times New Roman"/>
          <w:b/>
          <w:i/>
          <w:sz w:val="24"/>
          <w:szCs w:val="24"/>
        </w:rPr>
        <w:t xml:space="preserve"> результаты.</w:t>
      </w:r>
    </w:p>
    <w:p w:rsidR="00513480" w:rsidRPr="00513480" w:rsidRDefault="00513480" w:rsidP="00513480">
      <w:pPr>
        <w:spacing w:after="0"/>
        <w:jc w:val="both"/>
        <w:rPr>
          <w:rFonts w:ascii="Times New Roman" w:eastAsia="Calibri" w:hAnsi="Times New Roman" w:cs="Times New Roman"/>
          <w:i/>
          <w:sz w:val="24"/>
          <w:szCs w:val="24"/>
        </w:rPr>
      </w:pPr>
      <w:r w:rsidRPr="00513480">
        <w:rPr>
          <w:rFonts w:ascii="Times New Roman" w:eastAsia="Calibri" w:hAnsi="Times New Roman" w:cs="Times New Roman"/>
          <w:i/>
          <w:sz w:val="24"/>
          <w:szCs w:val="24"/>
        </w:rPr>
        <w:t>Регулятивные УДД:</w:t>
      </w:r>
    </w:p>
    <w:p w:rsidR="00513480" w:rsidRPr="00513480" w:rsidRDefault="00513480" w:rsidP="00513480">
      <w:pPr>
        <w:numPr>
          <w:ilvl w:val="0"/>
          <w:numId w:val="46"/>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осваивать способы решения проблем поискового характера;</w:t>
      </w:r>
    </w:p>
    <w:p w:rsidR="00513480" w:rsidRPr="00513480" w:rsidRDefault="00513480" w:rsidP="00513480">
      <w:pPr>
        <w:numPr>
          <w:ilvl w:val="0"/>
          <w:numId w:val="46"/>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определять наиболее эффективные способы решения поставленной задачи;</w:t>
      </w:r>
    </w:p>
    <w:p w:rsidR="00513480" w:rsidRPr="00513480" w:rsidRDefault="00513480" w:rsidP="00513480">
      <w:pPr>
        <w:numPr>
          <w:ilvl w:val="0"/>
          <w:numId w:val="46"/>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осваивать формы познавательной и личностной рефлексии;</w:t>
      </w:r>
    </w:p>
    <w:p w:rsidR="00513480" w:rsidRPr="00513480" w:rsidRDefault="00513480" w:rsidP="00513480">
      <w:pPr>
        <w:numPr>
          <w:ilvl w:val="0"/>
          <w:numId w:val="46"/>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познавательные УУД;</w:t>
      </w:r>
    </w:p>
    <w:p w:rsidR="00513480" w:rsidRPr="00513480" w:rsidRDefault="00513480" w:rsidP="00513480">
      <w:pPr>
        <w:numPr>
          <w:ilvl w:val="0"/>
          <w:numId w:val="46"/>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осознанно строить речевое высказывание;</w:t>
      </w:r>
    </w:p>
    <w:p w:rsidR="00513480" w:rsidRPr="00513480" w:rsidRDefault="00513480" w:rsidP="00513480">
      <w:pPr>
        <w:numPr>
          <w:ilvl w:val="0"/>
          <w:numId w:val="46"/>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овладевать логическими действиями: обобщение, классификация, построение рассуждения;</w:t>
      </w:r>
    </w:p>
    <w:p w:rsidR="00513480" w:rsidRPr="00513480" w:rsidRDefault="00513480" w:rsidP="00513480">
      <w:pPr>
        <w:numPr>
          <w:ilvl w:val="0"/>
          <w:numId w:val="46"/>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учиться использовать различные способы анализа, передачи и интерпретации информации  в соответствии с задачами.</w:t>
      </w:r>
    </w:p>
    <w:p w:rsidR="00513480" w:rsidRPr="00513480" w:rsidRDefault="00513480" w:rsidP="00513480">
      <w:pPr>
        <w:spacing w:after="0"/>
        <w:jc w:val="both"/>
        <w:rPr>
          <w:rFonts w:ascii="Times New Roman" w:eastAsia="Calibri" w:hAnsi="Times New Roman" w:cs="Times New Roman"/>
          <w:b/>
          <w:i/>
          <w:sz w:val="24"/>
          <w:szCs w:val="24"/>
        </w:rPr>
      </w:pPr>
      <w:r w:rsidRPr="00513480">
        <w:rPr>
          <w:rFonts w:ascii="Times New Roman" w:eastAsia="Calibri" w:hAnsi="Times New Roman" w:cs="Times New Roman"/>
          <w:b/>
          <w:i/>
          <w:sz w:val="24"/>
          <w:szCs w:val="24"/>
        </w:rPr>
        <w:t>Коммуникативные УДД:</w:t>
      </w:r>
    </w:p>
    <w:p w:rsidR="00513480" w:rsidRPr="00513480" w:rsidRDefault="00513480" w:rsidP="00513480">
      <w:pPr>
        <w:numPr>
          <w:ilvl w:val="0"/>
          <w:numId w:val="49"/>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учиться давать оценку и самооценку своей деятельности и других;</w:t>
      </w:r>
    </w:p>
    <w:p w:rsidR="00513480" w:rsidRPr="00513480" w:rsidRDefault="00513480" w:rsidP="00513480">
      <w:pPr>
        <w:numPr>
          <w:ilvl w:val="0"/>
          <w:numId w:val="49"/>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формировать мотивацию к работе на результат;</w:t>
      </w:r>
    </w:p>
    <w:p w:rsidR="00513480" w:rsidRPr="00513480" w:rsidRDefault="00513480" w:rsidP="00513480">
      <w:pPr>
        <w:numPr>
          <w:ilvl w:val="0"/>
          <w:numId w:val="49"/>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учиться конструктивно разрешать конфликт посредством сотрудничества или компромисса.</w:t>
      </w:r>
    </w:p>
    <w:p w:rsidR="00513480" w:rsidRPr="00513480" w:rsidRDefault="00513480" w:rsidP="00513480">
      <w:pPr>
        <w:spacing w:after="0"/>
        <w:jc w:val="both"/>
        <w:rPr>
          <w:rFonts w:ascii="Times New Roman" w:eastAsia="Calibri" w:hAnsi="Times New Roman" w:cs="Times New Roman"/>
          <w:sz w:val="24"/>
          <w:szCs w:val="24"/>
        </w:rPr>
      </w:pPr>
      <w:r w:rsidRPr="00513480">
        <w:rPr>
          <w:rFonts w:ascii="Times New Roman" w:eastAsia="Calibri" w:hAnsi="Times New Roman" w:cs="Times New Roman"/>
          <w:b/>
          <w:sz w:val="24"/>
          <w:szCs w:val="24"/>
        </w:rPr>
        <w:t>Предметными результатами</w:t>
      </w:r>
      <w:r w:rsidRPr="00513480">
        <w:rPr>
          <w:rFonts w:ascii="Times New Roman" w:eastAsia="Calibri" w:hAnsi="Times New Roman" w:cs="Times New Roman"/>
          <w:sz w:val="24"/>
          <w:szCs w:val="24"/>
        </w:rPr>
        <w:t xml:space="preserve"> изучения курса в четвертом классе являются формирование следующих умений:</w:t>
      </w:r>
    </w:p>
    <w:p w:rsidR="00513480" w:rsidRPr="00513480" w:rsidRDefault="00513480" w:rsidP="00513480">
      <w:pPr>
        <w:numPr>
          <w:ilvl w:val="0"/>
          <w:numId w:val="47"/>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определять виды отношений между понятиями;</w:t>
      </w:r>
    </w:p>
    <w:p w:rsidR="00513480" w:rsidRPr="00513480" w:rsidRDefault="00513480" w:rsidP="00513480">
      <w:pPr>
        <w:numPr>
          <w:ilvl w:val="0"/>
          <w:numId w:val="47"/>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решать комбинаторные задачи с помощью таблиц и графов;</w:t>
      </w:r>
    </w:p>
    <w:p w:rsidR="00513480" w:rsidRPr="00513480" w:rsidRDefault="00513480" w:rsidP="00513480">
      <w:pPr>
        <w:numPr>
          <w:ilvl w:val="0"/>
          <w:numId w:val="47"/>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находить закономерность в окружающем мире и русском языке;</w:t>
      </w:r>
    </w:p>
    <w:p w:rsidR="00513480" w:rsidRPr="00513480" w:rsidRDefault="00513480" w:rsidP="00513480">
      <w:pPr>
        <w:numPr>
          <w:ilvl w:val="0"/>
          <w:numId w:val="47"/>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устанавливать ситуативную связь между понятиями;</w:t>
      </w:r>
    </w:p>
    <w:p w:rsidR="00513480" w:rsidRPr="00513480" w:rsidRDefault="00513480" w:rsidP="00513480">
      <w:pPr>
        <w:numPr>
          <w:ilvl w:val="0"/>
          <w:numId w:val="47"/>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рассуждать и делать выводы в рассуждениях;</w:t>
      </w:r>
    </w:p>
    <w:p w:rsidR="00513480" w:rsidRPr="00513480" w:rsidRDefault="00513480" w:rsidP="00513480">
      <w:pPr>
        <w:numPr>
          <w:ilvl w:val="0"/>
          <w:numId w:val="47"/>
        </w:numPr>
        <w:suppressAutoHyphens/>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решать логические задачи с помощью связок «и», «или», «если …, то».</w:t>
      </w:r>
    </w:p>
    <w:p w:rsidR="00513480" w:rsidRPr="00513480" w:rsidRDefault="00513480" w:rsidP="00513480">
      <w:pPr>
        <w:spacing w:after="0"/>
        <w:jc w:val="both"/>
        <w:rPr>
          <w:rFonts w:ascii="Times New Roman" w:eastAsia="Calibri" w:hAnsi="Times New Roman" w:cs="Times New Roman"/>
          <w:sz w:val="24"/>
          <w:szCs w:val="24"/>
        </w:rPr>
      </w:pPr>
    </w:p>
    <w:p w:rsidR="00513480" w:rsidRPr="00513480" w:rsidRDefault="00513480" w:rsidP="00513480">
      <w:pPr>
        <w:spacing w:after="0" w:line="240" w:lineRule="auto"/>
        <w:jc w:val="center"/>
        <w:rPr>
          <w:rFonts w:ascii="Times New Roman" w:eastAsia="Calibri" w:hAnsi="Times New Roman" w:cs="Times New Roman"/>
          <w:b/>
          <w:sz w:val="24"/>
          <w:szCs w:val="24"/>
        </w:rPr>
      </w:pPr>
      <w:r w:rsidRPr="00513480">
        <w:rPr>
          <w:rFonts w:ascii="Times New Roman" w:eastAsia="Calibri" w:hAnsi="Times New Roman" w:cs="Times New Roman"/>
          <w:b/>
          <w:sz w:val="24"/>
          <w:szCs w:val="24"/>
        </w:rPr>
        <w:t>Тематическое планирование.</w:t>
      </w:r>
    </w:p>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b/>
          <w:sz w:val="24"/>
          <w:szCs w:val="24"/>
        </w:rPr>
        <w:t>Цель:</w:t>
      </w:r>
      <w:r w:rsidRPr="00513480">
        <w:rPr>
          <w:rFonts w:ascii="Times New Roman" w:eastAsia="Calibri" w:hAnsi="Times New Roman" w:cs="Times New Roman"/>
          <w:sz w:val="24"/>
          <w:szCs w:val="24"/>
        </w:rPr>
        <w:t xml:space="preserve">  Развивать когнитивные способности учащихся.</w:t>
      </w:r>
    </w:p>
    <w:p w:rsidR="00513480" w:rsidRPr="00513480" w:rsidRDefault="00513480" w:rsidP="00513480">
      <w:pPr>
        <w:spacing w:after="0" w:line="240" w:lineRule="auto"/>
        <w:jc w:val="both"/>
        <w:rPr>
          <w:rFonts w:ascii="Times New Roman" w:eastAsia="Calibri" w:hAnsi="Times New Roman" w:cs="Times New Roman"/>
          <w:b/>
          <w:sz w:val="24"/>
          <w:szCs w:val="24"/>
        </w:rPr>
      </w:pPr>
      <w:r w:rsidRPr="00513480">
        <w:rPr>
          <w:rFonts w:ascii="Times New Roman" w:eastAsia="Calibri" w:hAnsi="Times New Roman" w:cs="Times New Roman"/>
          <w:b/>
          <w:sz w:val="24"/>
          <w:szCs w:val="24"/>
        </w:rPr>
        <w:t>Задачи:</w:t>
      </w:r>
    </w:p>
    <w:p w:rsidR="00513480" w:rsidRPr="00513480" w:rsidRDefault="00513480" w:rsidP="00513480">
      <w:pPr>
        <w:numPr>
          <w:ilvl w:val="0"/>
          <w:numId w:val="30"/>
        </w:num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Развивать умение самостоятельно создавать алгоритм решения проблем творческого и поискового характера.</w:t>
      </w:r>
    </w:p>
    <w:p w:rsidR="00513480" w:rsidRPr="00513480" w:rsidRDefault="00513480" w:rsidP="00513480">
      <w:pPr>
        <w:numPr>
          <w:ilvl w:val="0"/>
          <w:numId w:val="30"/>
        </w:num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Развивать умение аргументировано обосновывать, отставать свои взгляды и убеждения;</w:t>
      </w:r>
    </w:p>
    <w:p w:rsidR="00513480" w:rsidRPr="00513480" w:rsidRDefault="00513480" w:rsidP="00513480">
      <w:pPr>
        <w:numPr>
          <w:ilvl w:val="0"/>
          <w:numId w:val="30"/>
        </w:num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Развивать языковую культуру, адекватно понимать и выражать предлагаемую информацию.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
        <w:gridCol w:w="2195"/>
        <w:gridCol w:w="3584"/>
        <w:gridCol w:w="939"/>
        <w:gridCol w:w="1218"/>
        <w:gridCol w:w="1098"/>
      </w:tblGrid>
      <w:tr w:rsidR="00513480" w:rsidRPr="00513480" w:rsidTr="00513480">
        <w:tc>
          <w:tcPr>
            <w:tcW w:w="534" w:type="dxa"/>
          </w:tcPr>
          <w:p w:rsidR="00513480" w:rsidRPr="00513480" w:rsidRDefault="00513480" w:rsidP="00513480">
            <w:pPr>
              <w:spacing w:after="0" w:line="240" w:lineRule="auto"/>
              <w:jc w:val="center"/>
              <w:rPr>
                <w:rFonts w:ascii="Times New Roman" w:eastAsia="Calibri" w:hAnsi="Times New Roman" w:cs="Times New Roman"/>
                <w:b/>
                <w:sz w:val="24"/>
                <w:szCs w:val="24"/>
              </w:rPr>
            </w:pPr>
            <w:r w:rsidRPr="00513480">
              <w:rPr>
                <w:rFonts w:ascii="Times New Roman" w:eastAsia="Calibri" w:hAnsi="Times New Roman" w:cs="Times New Roman"/>
                <w:b/>
                <w:sz w:val="24"/>
                <w:szCs w:val="24"/>
              </w:rPr>
              <w:t>№</w:t>
            </w:r>
          </w:p>
        </w:tc>
        <w:tc>
          <w:tcPr>
            <w:tcW w:w="1984" w:type="dxa"/>
          </w:tcPr>
          <w:p w:rsidR="00513480" w:rsidRPr="00513480" w:rsidRDefault="00513480" w:rsidP="00513480">
            <w:pPr>
              <w:spacing w:after="0" w:line="240" w:lineRule="auto"/>
              <w:jc w:val="center"/>
              <w:rPr>
                <w:rFonts w:ascii="Times New Roman" w:eastAsia="Calibri" w:hAnsi="Times New Roman" w:cs="Times New Roman"/>
                <w:b/>
                <w:sz w:val="24"/>
                <w:szCs w:val="24"/>
              </w:rPr>
            </w:pPr>
            <w:r w:rsidRPr="00513480">
              <w:rPr>
                <w:rFonts w:ascii="Times New Roman" w:eastAsia="Calibri" w:hAnsi="Times New Roman" w:cs="Times New Roman"/>
                <w:b/>
                <w:sz w:val="24"/>
                <w:szCs w:val="24"/>
              </w:rPr>
              <w:t>Перечень разделов и тем</w:t>
            </w:r>
          </w:p>
        </w:tc>
        <w:tc>
          <w:tcPr>
            <w:tcW w:w="4253" w:type="dxa"/>
          </w:tcPr>
          <w:p w:rsidR="00513480" w:rsidRPr="00513480" w:rsidRDefault="00513480" w:rsidP="00513480">
            <w:pPr>
              <w:spacing w:after="0" w:line="240" w:lineRule="auto"/>
              <w:jc w:val="center"/>
              <w:rPr>
                <w:rFonts w:ascii="Times New Roman" w:eastAsia="Calibri" w:hAnsi="Times New Roman" w:cs="Times New Roman"/>
                <w:b/>
                <w:sz w:val="24"/>
                <w:szCs w:val="24"/>
              </w:rPr>
            </w:pPr>
            <w:r w:rsidRPr="00513480">
              <w:rPr>
                <w:rFonts w:ascii="Times New Roman" w:eastAsia="Calibri" w:hAnsi="Times New Roman" w:cs="Times New Roman"/>
                <w:b/>
                <w:sz w:val="24"/>
                <w:szCs w:val="24"/>
              </w:rPr>
              <w:t xml:space="preserve">Содержание </w:t>
            </w:r>
          </w:p>
        </w:tc>
        <w:tc>
          <w:tcPr>
            <w:tcW w:w="992" w:type="dxa"/>
          </w:tcPr>
          <w:p w:rsidR="00513480" w:rsidRPr="00513480" w:rsidRDefault="00513480" w:rsidP="00513480">
            <w:pPr>
              <w:spacing w:after="0" w:line="240" w:lineRule="auto"/>
              <w:jc w:val="center"/>
              <w:rPr>
                <w:rFonts w:ascii="Times New Roman" w:eastAsia="Calibri" w:hAnsi="Times New Roman" w:cs="Times New Roman"/>
                <w:b/>
                <w:sz w:val="24"/>
                <w:szCs w:val="24"/>
              </w:rPr>
            </w:pPr>
            <w:r w:rsidRPr="00513480">
              <w:rPr>
                <w:rFonts w:ascii="Times New Roman" w:eastAsia="Calibri" w:hAnsi="Times New Roman" w:cs="Times New Roman"/>
                <w:b/>
                <w:sz w:val="24"/>
                <w:szCs w:val="24"/>
              </w:rPr>
              <w:t>Кол-во часов</w:t>
            </w:r>
          </w:p>
        </w:tc>
        <w:tc>
          <w:tcPr>
            <w:tcW w:w="1276" w:type="dxa"/>
          </w:tcPr>
          <w:p w:rsidR="00513480" w:rsidRPr="00513480" w:rsidRDefault="00513480" w:rsidP="00513480">
            <w:pPr>
              <w:spacing w:after="0" w:line="240" w:lineRule="auto"/>
              <w:jc w:val="center"/>
              <w:rPr>
                <w:rFonts w:ascii="Times New Roman" w:eastAsia="Calibri" w:hAnsi="Times New Roman" w:cs="Times New Roman"/>
                <w:b/>
                <w:sz w:val="24"/>
                <w:szCs w:val="24"/>
              </w:rPr>
            </w:pPr>
            <w:proofErr w:type="spellStart"/>
            <w:r w:rsidRPr="00513480">
              <w:rPr>
                <w:rFonts w:ascii="Times New Roman" w:eastAsia="Calibri" w:hAnsi="Times New Roman" w:cs="Times New Roman"/>
                <w:b/>
                <w:sz w:val="24"/>
                <w:szCs w:val="24"/>
              </w:rPr>
              <w:t>Теорет</w:t>
            </w:r>
            <w:proofErr w:type="spellEnd"/>
            <w:r w:rsidRPr="00513480">
              <w:rPr>
                <w:rFonts w:ascii="Times New Roman" w:eastAsia="Calibri" w:hAnsi="Times New Roman" w:cs="Times New Roman"/>
                <w:b/>
                <w:sz w:val="24"/>
                <w:szCs w:val="24"/>
              </w:rPr>
              <w:t>-х</w:t>
            </w:r>
          </w:p>
          <w:p w:rsidR="00513480" w:rsidRPr="00513480" w:rsidRDefault="00513480" w:rsidP="00513480">
            <w:pPr>
              <w:spacing w:after="0" w:line="240" w:lineRule="auto"/>
              <w:jc w:val="center"/>
              <w:rPr>
                <w:rFonts w:ascii="Times New Roman" w:eastAsia="Calibri" w:hAnsi="Times New Roman" w:cs="Times New Roman"/>
                <w:b/>
                <w:sz w:val="24"/>
                <w:szCs w:val="24"/>
              </w:rPr>
            </w:pPr>
            <w:r w:rsidRPr="00513480">
              <w:rPr>
                <w:rFonts w:ascii="Times New Roman" w:eastAsia="Calibri" w:hAnsi="Times New Roman" w:cs="Times New Roman"/>
                <w:b/>
                <w:sz w:val="24"/>
                <w:szCs w:val="24"/>
              </w:rPr>
              <w:t xml:space="preserve">занятий </w:t>
            </w:r>
          </w:p>
        </w:tc>
        <w:tc>
          <w:tcPr>
            <w:tcW w:w="1099" w:type="dxa"/>
          </w:tcPr>
          <w:p w:rsidR="00513480" w:rsidRPr="00513480" w:rsidRDefault="00513480" w:rsidP="00513480">
            <w:pPr>
              <w:spacing w:after="0" w:line="240" w:lineRule="auto"/>
              <w:jc w:val="center"/>
              <w:rPr>
                <w:rFonts w:ascii="Times New Roman" w:eastAsia="Calibri" w:hAnsi="Times New Roman" w:cs="Times New Roman"/>
                <w:b/>
                <w:sz w:val="24"/>
                <w:szCs w:val="24"/>
              </w:rPr>
            </w:pPr>
            <w:proofErr w:type="spellStart"/>
            <w:r w:rsidRPr="00513480">
              <w:rPr>
                <w:rFonts w:ascii="Times New Roman" w:eastAsia="Calibri" w:hAnsi="Times New Roman" w:cs="Times New Roman"/>
                <w:b/>
                <w:sz w:val="24"/>
                <w:szCs w:val="24"/>
              </w:rPr>
              <w:t>Прак</w:t>
            </w:r>
            <w:proofErr w:type="spellEnd"/>
            <w:r w:rsidRPr="00513480">
              <w:rPr>
                <w:rFonts w:ascii="Times New Roman" w:eastAsia="Calibri" w:hAnsi="Times New Roman" w:cs="Times New Roman"/>
                <w:b/>
                <w:sz w:val="24"/>
                <w:szCs w:val="24"/>
              </w:rPr>
              <w:t>-х</w:t>
            </w:r>
          </w:p>
          <w:p w:rsidR="00513480" w:rsidRPr="00513480" w:rsidRDefault="00513480" w:rsidP="00513480">
            <w:pPr>
              <w:spacing w:after="0" w:line="240" w:lineRule="auto"/>
              <w:jc w:val="center"/>
              <w:rPr>
                <w:rFonts w:ascii="Times New Roman" w:eastAsia="Calibri" w:hAnsi="Times New Roman" w:cs="Times New Roman"/>
                <w:b/>
                <w:sz w:val="24"/>
                <w:szCs w:val="24"/>
              </w:rPr>
            </w:pPr>
            <w:r w:rsidRPr="00513480">
              <w:rPr>
                <w:rFonts w:ascii="Times New Roman" w:eastAsia="Calibri" w:hAnsi="Times New Roman" w:cs="Times New Roman"/>
                <w:b/>
                <w:sz w:val="24"/>
                <w:szCs w:val="24"/>
              </w:rPr>
              <w:t xml:space="preserve">занятий </w:t>
            </w:r>
          </w:p>
        </w:tc>
      </w:tr>
      <w:tr w:rsidR="00513480" w:rsidRPr="00513480" w:rsidTr="00513480">
        <w:tc>
          <w:tcPr>
            <w:tcW w:w="534"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984" w:type="dxa"/>
          </w:tcPr>
          <w:p w:rsidR="00513480" w:rsidRPr="00513480" w:rsidRDefault="00513480" w:rsidP="00513480">
            <w:pPr>
              <w:spacing w:after="0" w:line="240" w:lineRule="auto"/>
              <w:rPr>
                <w:rFonts w:ascii="Times New Roman" w:eastAsia="Calibri" w:hAnsi="Times New Roman" w:cs="Times New Roman"/>
                <w:sz w:val="24"/>
                <w:szCs w:val="24"/>
              </w:rPr>
            </w:pPr>
            <w:r w:rsidRPr="00513480">
              <w:rPr>
                <w:rFonts w:ascii="Times New Roman" w:eastAsia="Calibri" w:hAnsi="Times New Roman" w:cs="Times New Roman"/>
                <w:sz w:val="24"/>
                <w:szCs w:val="24"/>
              </w:rPr>
              <w:t>Вводное занятие. Тест способностей.</w:t>
            </w:r>
          </w:p>
        </w:tc>
        <w:tc>
          <w:tcPr>
            <w:tcW w:w="4253"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Знакомство с программой, с целями, с темами занятий. Интеллектуальные игры.</w:t>
            </w:r>
          </w:p>
        </w:tc>
        <w:tc>
          <w:tcPr>
            <w:tcW w:w="99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7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r>
      <w:tr w:rsidR="00513480" w:rsidRPr="00513480" w:rsidTr="00513480">
        <w:tc>
          <w:tcPr>
            <w:tcW w:w="10138" w:type="dxa"/>
            <w:gridSpan w:val="6"/>
          </w:tcPr>
          <w:p w:rsidR="00513480" w:rsidRPr="00513480" w:rsidRDefault="00513480" w:rsidP="00513480">
            <w:pPr>
              <w:spacing w:after="0" w:line="240" w:lineRule="auto"/>
              <w:jc w:val="center"/>
              <w:rPr>
                <w:rFonts w:ascii="Times New Roman" w:eastAsia="Calibri" w:hAnsi="Times New Roman" w:cs="Times New Roman"/>
                <w:b/>
                <w:sz w:val="24"/>
                <w:szCs w:val="24"/>
              </w:rPr>
            </w:pPr>
            <w:r w:rsidRPr="00513480">
              <w:rPr>
                <w:rFonts w:ascii="Times New Roman" w:eastAsia="Calibri" w:hAnsi="Times New Roman" w:cs="Times New Roman"/>
                <w:b/>
                <w:sz w:val="24"/>
                <w:szCs w:val="24"/>
              </w:rPr>
              <w:t xml:space="preserve">Восприятие </w:t>
            </w:r>
          </w:p>
        </w:tc>
      </w:tr>
      <w:tr w:rsidR="00513480" w:rsidRPr="00513480" w:rsidTr="00513480">
        <w:tc>
          <w:tcPr>
            <w:tcW w:w="53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2.</w:t>
            </w:r>
          </w:p>
        </w:tc>
        <w:tc>
          <w:tcPr>
            <w:tcW w:w="198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Периферическое зрение.</w:t>
            </w:r>
          </w:p>
        </w:tc>
        <w:tc>
          <w:tcPr>
            <w:tcW w:w="4253"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 xml:space="preserve">Упражнения на увеличение скорости чтения. Метод «Зеленая точка», «Пирамида цифр», «Таблица </w:t>
            </w:r>
            <w:proofErr w:type="spellStart"/>
            <w:r w:rsidRPr="00513480">
              <w:rPr>
                <w:rFonts w:ascii="Times New Roman" w:eastAsia="Calibri" w:hAnsi="Times New Roman" w:cs="Times New Roman"/>
                <w:sz w:val="24"/>
                <w:szCs w:val="24"/>
              </w:rPr>
              <w:t>Шульте</w:t>
            </w:r>
            <w:proofErr w:type="spellEnd"/>
            <w:r w:rsidRPr="00513480">
              <w:rPr>
                <w:rFonts w:ascii="Times New Roman" w:eastAsia="Calibri" w:hAnsi="Times New Roman" w:cs="Times New Roman"/>
                <w:sz w:val="24"/>
                <w:szCs w:val="24"/>
              </w:rPr>
              <w:t xml:space="preserve">». Практическая работа: </w:t>
            </w:r>
            <w:r w:rsidRPr="00513480">
              <w:rPr>
                <w:rFonts w:ascii="Times New Roman" w:eastAsia="Calibri" w:hAnsi="Times New Roman" w:cs="Times New Roman"/>
                <w:sz w:val="24"/>
                <w:szCs w:val="24"/>
              </w:rPr>
              <w:lastRenderedPageBreak/>
              <w:t>упражнения по борьбе с регрессивным движением глаз.</w:t>
            </w:r>
          </w:p>
        </w:tc>
        <w:tc>
          <w:tcPr>
            <w:tcW w:w="99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lastRenderedPageBreak/>
              <w:t>1</w:t>
            </w:r>
          </w:p>
        </w:tc>
        <w:tc>
          <w:tcPr>
            <w:tcW w:w="127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r>
      <w:tr w:rsidR="00513480" w:rsidRPr="00513480" w:rsidTr="00513480">
        <w:tc>
          <w:tcPr>
            <w:tcW w:w="53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lastRenderedPageBreak/>
              <w:t>3.</w:t>
            </w:r>
          </w:p>
        </w:tc>
        <w:tc>
          <w:tcPr>
            <w:tcW w:w="198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Маргинальный прием.</w:t>
            </w:r>
          </w:p>
        </w:tc>
        <w:tc>
          <w:tcPr>
            <w:tcW w:w="4253"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Практическая работа: упражнения на развитие находить главную мысль текста.</w:t>
            </w:r>
          </w:p>
        </w:tc>
        <w:tc>
          <w:tcPr>
            <w:tcW w:w="99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7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r>
      <w:tr w:rsidR="00513480" w:rsidRPr="00513480" w:rsidTr="00513480">
        <w:tc>
          <w:tcPr>
            <w:tcW w:w="53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4.</w:t>
            </w:r>
          </w:p>
        </w:tc>
        <w:tc>
          <w:tcPr>
            <w:tcW w:w="198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Рефлексивное и нерефлексивное слушание.</w:t>
            </w:r>
          </w:p>
        </w:tc>
        <w:tc>
          <w:tcPr>
            <w:tcW w:w="4253"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 xml:space="preserve">Упражнения на развитие умения слушать. Исследовательская </w:t>
            </w:r>
            <w:proofErr w:type="gramStart"/>
            <w:r w:rsidRPr="00513480">
              <w:rPr>
                <w:rFonts w:ascii="Times New Roman" w:eastAsia="Calibri" w:hAnsi="Times New Roman" w:cs="Times New Roman"/>
                <w:sz w:val="24"/>
                <w:szCs w:val="24"/>
              </w:rPr>
              <w:t>работа</w:t>
            </w:r>
            <w:proofErr w:type="gramEnd"/>
            <w:r w:rsidRPr="00513480">
              <w:rPr>
                <w:rFonts w:ascii="Times New Roman" w:eastAsia="Calibri" w:hAnsi="Times New Roman" w:cs="Times New Roman"/>
                <w:sz w:val="24"/>
                <w:szCs w:val="24"/>
              </w:rPr>
              <w:t>: к какой категории слушателей вы относитесь (категоричный, рассудительный, аналитический, сочувствующий)</w:t>
            </w:r>
          </w:p>
          <w:p w:rsidR="00513480" w:rsidRPr="00513480" w:rsidRDefault="00513480" w:rsidP="00513480">
            <w:pPr>
              <w:spacing w:after="0" w:line="240" w:lineRule="auto"/>
              <w:jc w:val="both"/>
              <w:rPr>
                <w:rFonts w:ascii="Times New Roman" w:eastAsia="Calibri" w:hAnsi="Times New Roman" w:cs="Times New Roman"/>
                <w:sz w:val="24"/>
                <w:szCs w:val="24"/>
              </w:rPr>
            </w:pPr>
          </w:p>
        </w:tc>
        <w:tc>
          <w:tcPr>
            <w:tcW w:w="99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7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0,5</w:t>
            </w:r>
          </w:p>
        </w:tc>
      </w:tr>
      <w:tr w:rsidR="00513480" w:rsidRPr="00513480" w:rsidTr="00513480">
        <w:tc>
          <w:tcPr>
            <w:tcW w:w="53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5.</w:t>
            </w:r>
          </w:p>
        </w:tc>
        <w:tc>
          <w:tcPr>
            <w:tcW w:w="198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Чего не хватает на рисунке? Узнай кто это? Какие предметы спрятаны?</w:t>
            </w:r>
          </w:p>
        </w:tc>
        <w:tc>
          <w:tcPr>
            <w:tcW w:w="4253"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Упражнения на развитие восприятия.</w:t>
            </w:r>
          </w:p>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Проектная работа: составление своего рисунка.</w:t>
            </w:r>
          </w:p>
        </w:tc>
        <w:tc>
          <w:tcPr>
            <w:tcW w:w="99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7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r>
      <w:tr w:rsidR="00513480" w:rsidRPr="00513480" w:rsidTr="00513480">
        <w:tc>
          <w:tcPr>
            <w:tcW w:w="53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6.</w:t>
            </w:r>
          </w:p>
        </w:tc>
        <w:tc>
          <w:tcPr>
            <w:tcW w:w="198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Участие во Всероссийской олимпиаде «Муравей»</w:t>
            </w:r>
          </w:p>
        </w:tc>
        <w:tc>
          <w:tcPr>
            <w:tcW w:w="4253"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Применение знаний по предмету ОБЖ</w:t>
            </w:r>
          </w:p>
        </w:tc>
        <w:tc>
          <w:tcPr>
            <w:tcW w:w="99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7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p>
        </w:tc>
      </w:tr>
      <w:tr w:rsidR="00513480" w:rsidRPr="00513480" w:rsidTr="00513480">
        <w:tc>
          <w:tcPr>
            <w:tcW w:w="10138" w:type="dxa"/>
            <w:gridSpan w:val="6"/>
          </w:tcPr>
          <w:p w:rsidR="00513480" w:rsidRPr="00513480" w:rsidRDefault="00513480" w:rsidP="00513480">
            <w:pPr>
              <w:spacing w:after="0" w:line="240" w:lineRule="auto"/>
              <w:jc w:val="center"/>
              <w:rPr>
                <w:rFonts w:ascii="Times New Roman" w:eastAsia="Calibri" w:hAnsi="Times New Roman" w:cs="Times New Roman"/>
                <w:b/>
                <w:sz w:val="24"/>
                <w:szCs w:val="24"/>
              </w:rPr>
            </w:pPr>
            <w:r w:rsidRPr="00513480">
              <w:rPr>
                <w:rFonts w:ascii="Times New Roman" w:eastAsia="Calibri" w:hAnsi="Times New Roman" w:cs="Times New Roman"/>
                <w:b/>
                <w:sz w:val="24"/>
                <w:szCs w:val="24"/>
              </w:rPr>
              <w:t xml:space="preserve">Внимание </w:t>
            </w:r>
          </w:p>
        </w:tc>
      </w:tr>
      <w:tr w:rsidR="00513480" w:rsidRPr="00513480" w:rsidTr="00513480">
        <w:tc>
          <w:tcPr>
            <w:tcW w:w="53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7.</w:t>
            </w:r>
          </w:p>
        </w:tc>
        <w:tc>
          <w:tcPr>
            <w:tcW w:w="198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Тренинг «Пальцы», «Стрелка», «Счет».</w:t>
            </w:r>
          </w:p>
        </w:tc>
        <w:tc>
          <w:tcPr>
            <w:tcW w:w="4253"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Практическая работа: упражнение на развитие умения концентрировать внимание.</w:t>
            </w:r>
          </w:p>
        </w:tc>
        <w:tc>
          <w:tcPr>
            <w:tcW w:w="99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7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r>
      <w:tr w:rsidR="00513480" w:rsidRPr="00513480" w:rsidTr="00513480">
        <w:tc>
          <w:tcPr>
            <w:tcW w:w="53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8-9.</w:t>
            </w:r>
          </w:p>
        </w:tc>
        <w:tc>
          <w:tcPr>
            <w:tcW w:w="198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 xml:space="preserve">Матрица </w:t>
            </w:r>
            <w:proofErr w:type="spellStart"/>
            <w:r w:rsidRPr="00513480">
              <w:rPr>
                <w:rFonts w:ascii="Times New Roman" w:eastAsia="Calibri" w:hAnsi="Times New Roman" w:cs="Times New Roman"/>
                <w:sz w:val="24"/>
                <w:szCs w:val="24"/>
              </w:rPr>
              <w:t>Ландольта</w:t>
            </w:r>
            <w:proofErr w:type="spellEnd"/>
            <w:r w:rsidRPr="00513480">
              <w:rPr>
                <w:rFonts w:ascii="Times New Roman" w:eastAsia="Calibri" w:hAnsi="Times New Roman" w:cs="Times New Roman"/>
                <w:sz w:val="24"/>
                <w:szCs w:val="24"/>
              </w:rPr>
              <w:t>.</w:t>
            </w:r>
          </w:p>
        </w:tc>
        <w:tc>
          <w:tcPr>
            <w:tcW w:w="4253"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Упражнения на тренировку продуктивности, устойчивости, распределения и переключения внимания.</w:t>
            </w:r>
          </w:p>
        </w:tc>
        <w:tc>
          <w:tcPr>
            <w:tcW w:w="99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2</w:t>
            </w:r>
          </w:p>
        </w:tc>
        <w:tc>
          <w:tcPr>
            <w:tcW w:w="127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2</w:t>
            </w:r>
          </w:p>
        </w:tc>
      </w:tr>
      <w:tr w:rsidR="00513480" w:rsidRPr="00513480" w:rsidTr="00513480">
        <w:tc>
          <w:tcPr>
            <w:tcW w:w="53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10-11.</w:t>
            </w:r>
          </w:p>
        </w:tc>
        <w:tc>
          <w:tcPr>
            <w:tcW w:w="198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Двухцветные цифровые таблицы.</w:t>
            </w:r>
          </w:p>
        </w:tc>
        <w:tc>
          <w:tcPr>
            <w:tcW w:w="4253"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Упражнения на тренировку концентрации внимания. Творческая работа: оформление таблиц.</w:t>
            </w:r>
          </w:p>
        </w:tc>
        <w:tc>
          <w:tcPr>
            <w:tcW w:w="99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2</w:t>
            </w:r>
          </w:p>
        </w:tc>
        <w:tc>
          <w:tcPr>
            <w:tcW w:w="127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2</w:t>
            </w:r>
          </w:p>
        </w:tc>
      </w:tr>
      <w:tr w:rsidR="00513480" w:rsidRPr="00513480" w:rsidTr="00513480">
        <w:tc>
          <w:tcPr>
            <w:tcW w:w="53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12.</w:t>
            </w:r>
          </w:p>
        </w:tc>
        <w:tc>
          <w:tcPr>
            <w:tcW w:w="198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Участие во Всероссийской олимпиаде «Медвежонок»</w:t>
            </w:r>
          </w:p>
        </w:tc>
        <w:tc>
          <w:tcPr>
            <w:tcW w:w="4253"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Применение знаний по предмету русский язык</w:t>
            </w:r>
          </w:p>
        </w:tc>
        <w:tc>
          <w:tcPr>
            <w:tcW w:w="99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7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p>
        </w:tc>
      </w:tr>
      <w:tr w:rsidR="00513480" w:rsidRPr="00513480" w:rsidTr="00513480">
        <w:tc>
          <w:tcPr>
            <w:tcW w:w="10138" w:type="dxa"/>
            <w:gridSpan w:val="6"/>
          </w:tcPr>
          <w:p w:rsidR="00513480" w:rsidRPr="00513480" w:rsidRDefault="00513480" w:rsidP="00513480">
            <w:pPr>
              <w:spacing w:after="0" w:line="240" w:lineRule="auto"/>
              <w:jc w:val="center"/>
              <w:rPr>
                <w:rFonts w:ascii="Times New Roman" w:eastAsia="Calibri" w:hAnsi="Times New Roman" w:cs="Times New Roman"/>
                <w:b/>
                <w:sz w:val="24"/>
                <w:szCs w:val="24"/>
              </w:rPr>
            </w:pPr>
            <w:r w:rsidRPr="00513480">
              <w:rPr>
                <w:rFonts w:ascii="Times New Roman" w:eastAsia="Calibri" w:hAnsi="Times New Roman" w:cs="Times New Roman"/>
                <w:b/>
                <w:sz w:val="24"/>
                <w:szCs w:val="24"/>
              </w:rPr>
              <w:t xml:space="preserve">Воображение </w:t>
            </w:r>
          </w:p>
        </w:tc>
      </w:tr>
      <w:tr w:rsidR="00513480" w:rsidRPr="00513480" w:rsidTr="00513480">
        <w:tc>
          <w:tcPr>
            <w:tcW w:w="53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13.</w:t>
            </w:r>
          </w:p>
        </w:tc>
        <w:tc>
          <w:tcPr>
            <w:tcW w:w="198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Вербальная фантазия.</w:t>
            </w:r>
          </w:p>
        </w:tc>
        <w:tc>
          <w:tcPr>
            <w:tcW w:w="4253"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 xml:space="preserve">Упражнения на развитие речевого воображения. Творческая  работа: придумать </w:t>
            </w:r>
            <w:proofErr w:type="gramStart"/>
            <w:r w:rsidRPr="00513480">
              <w:rPr>
                <w:rFonts w:ascii="Times New Roman" w:eastAsia="Calibri" w:hAnsi="Times New Roman" w:cs="Times New Roman"/>
                <w:sz w:val="24"/>
                <w:szCs w:val="24"/>
              </w:rPr>
              <w:t>рассказ</w:t>
            </w:r>
            <w:proofErr w:type="gramEnd"/>
            <w:r w:rsidRPr="00513480">
              <w:rPr>
                <w:rFonts w:ascii="Times New Roman" w:eastAsia="Calibri" w:hAnsi="Times New Roman" w:cs="Times New Roman"/>
                <w:sz w:val="24"/>
                <w:szCs w:val="24"/>
              </w:rPr>
              <w:t xml:space="preserve"> о каком – либо живом существе.</w:t>
            </w:r>
          </w:p>
        </w:tc>
        <w:tc>
          <w:tcPr>
            <w:tcW w:w="99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7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r>
      <w:tr w:rsidR="00513480" w:rsidRPr="00513480" w:rsidTr="00513480">
        <w:tc>
          <w:tcPr>
            <w:tcW w:w="53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14.</w:t>
            </w:r>
          </w:p>
        </w:tc>
        <w:tc>
          <w:tcPr>
            <w:tcW w:w="198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Методика «Рисунок»</w:t>
            </w:r>
          </w:p>
        </w:tc>
        <w:tc>
          <w:tcPr>
            <w:tcW w:w="4253"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Упражнения на развитие фантазии в процессе рисования. Компьютерная графика.</w:t>
            </w:r>
          </w:p>
        </w:tc>
        <w:tc>
          <w:tcPr>
            <w:tcW w:w="99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7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r>
      <w:tr w:rsidR="00513480" w:rsidRPr="00513480" w:rsidTr="00513480">
        <w:tc>
          <w:tcPr>
            <w:tcW w:w="53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15-16.</w:t>
            </w:r>
          </w:p>
        </w:tc>
        <w:tc>
          <w:tcPr>
            <w:tcW w:w="198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Методика «Скульптура»</w:t>
            </w:r>
          </w:p>
        </w:tc>
        <w:tc>
          <w:tcPr>
            <w:tcW w:w="4253"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Творческая работа: упражнения на развитие фантазии в процессе лепки.</w:t>
            </w:r>
          </w:p>
          <w:p w:rsidR="00513480" w:rsidRPr="00513480" w:rsidRDefault="00513480" w:rsidP="00513480">
            <w:pPr>
              <w:spacing w:after="0" w:line="240" w:lineRule="auto"/>
              <w:jc w:val="both"/>
              <w:rPr>
                <w:rFonts w:ascii="Times New Roman" w:eastAsia="Calibri" w:hAnsi="Times New Roman" w:cs="Times New Roman"/>
                <w:sz w:val="24"/>
                <w:szCs w:val="24"/>
              </w:rPr>
            </w:pPr>
          </w:p>
          <w:p w:rsidR="00513480" w:rsidRPr="00513480" w:rsidRDefault="00513480" w:rsidP="00513480">
            <w:pPr>
              <w:spacing w:after="0" w:line="240" w:lineRule="auto"/>
              <w:jc w:val="both"/>
              <w:rPr>
                <w:rFonts w:ascii="Times New Roman" w:eastAsia="Calibri" w:hAnsi="Times New Roman" w:cs="Times New Roman"/>
                <w:sz w:val="24"/>
                <w:szCs w:val="24"/>
              </w:rPr>
            </w:pPr>
          </w:p>
        </w:tc>
        <w:tc>
          <w:tcPr>
            <w:tcW w:w="99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lastRenderedPageBreak/>
              <w:t>2</w:t>
            </w:r>
          </w:p>
        </w:tc>
        <w:tc>
          <w:tcPr>
            <w:tcW w:w="127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2</w:t>
            </w:r>
          </w:p>
        </w:tc>
      </w:tr>
      <w:tr w:rsidR="00513480" w:rsidRPr="00513480" w:rsidTr="00513480">
        <w:tc>
          <w:tcPr>
            <w:tcW w:w="10138" w:type="dxa"/>
            <w:gridSpan w:val="6"/>
          </w:tcPr>
          <w:p w:rsidR="00513480" w:rsidRPr="00513480" w:rsidRDefault="00513480" w:rsidP="00513480">
            <w:pPr>
              <w:spacing w:after="0" w:line="240" w:lineRule="auto"/>
              <w:jc w:val="center"/>
              <w:rPr>
                <w:rFonts w:ascii="Times New Roman" w:eastAsia="Calibri" w:hAnsi="Times New Roman" w:cs="Times New Roman"/>
                <w:b/>
                <w:sz w:val="24"/>
                <w:szCs w:val="24"/>
              </w:rPr>
            </w:pPr>
            <w:r w:rsidRPr="00513480">
              <w:rPr>
                <w:rFonts w:ascii="Times New Roman" w:eastAsia="Calibri" w:hAnsi="Times New Roman" w:cs="Times New Roman"/>
                <w:b/>
                <w:sz w:val="24"/>
                <w:szCs w:val="24"/>
              </w:rPr>
              <w:lastRenderedPageBreak/>
              <w:t xml:space="preserve">Память </w:t>
            </w:r>
          </w:p>
        </w:tc>
      </w:tr>
      <w:tr w:rsidR="00513480" w:rsidRPr="00513480" w:rsidTr="00513480">
        <w:tc>
          <w:tcPr>
            <w:tcW w:w="53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17.</w:t>
            </w:r>
          </w:p>
        </w:tc>
        <w:tc>
          <w:tcPr>
            <w:tcW w:w="198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Слуховая и зрительная память.</w:t>
            </w:r>
          </w:p>
        </w:tc>
        <w:tc>
          <w:tcPr>
            <w:tcW w:w="4253"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Упражнения на развитие памяти у учащихся.</w:t>
            </w:r>
          </w:p>
          <w:p w:rsidR="00513480" w:rsidRPr="00513480" w:rsidRDefault="00513480" w:rsidP="00513480">
            <w:pPr>
              <w:spacing w:after="0" w:line="240" w:lineRule="auto"/>
              <w:jc w:val="both"/>
              <w:rPr>
                <w:rFonts w:ascii="Times New Roman" w:eastAsia="Calibri" w:hAnsi="Times New Roman" w:cs="Times New Roman"/>
                <w:b/>
                <w:color w:val="1F497D"/>
                <w:sz w:val="24"/>
                <w:szCs w:val="24"/>
              </w:rPr>
            </w:pPr>
            <w:r w:rsidRPr="00513480">
              <w:rPr>
                <w:rFonts w:ascii="Times New Roman" w:eastAsia="Calibri" w:hAnsi="Times New Roman" w:cs="Times New Roman"/>
                <w:b/>
                <w:color w:val="1F497D"/>
                <w:sz w:val="24"/>
                <w:szCs w:val="24"/>
              </w:rPr>
              <w:t>Разработка в приложении 1(5)</w:t>
            </w:r>
          </w:p>
        </w:tc>
        <w:tc>
          <w:tcPr>
            <w:tcW w:w="99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7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r>
      <w:tr w:rsidR="00513480" w:rsidRPr="00513480" w:rsidTr="00513480">
        <w:tc>
          <w:tcPr>
            <w:tcW w:w="53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18.</w:t>
            </w:r>
          </w:p>
        </w:tc>
        <w:tc>
          <w:tcPr>
            <w:tcW w:w="198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Мгновенное фото. Живая фотография. Фигуры.</w:t>
            </w:r>
          </w:p>
        </w:tc>
        <w:tc>
          <w:tcPr>
            <w:tcW w:w="4253"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Упражнения на развитие памяти.</w:t>
            </w:r>
          </w:p>
        </w:tc>
        <w:tc>
          <w:tcPr>
            <w:tcW w:w="99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7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r>
      <w:tr w:rsidR="00513480" w:rsidRPr="00513480" w:rsidTr="00513480">
        <w:tc>
          <w:tcPr>
            <w:tcW w:w="53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19.</w:t>
            </w:r>
          </w:p>
        </w:tc>
        <w:tc>
          <w:tcPr>
            <w:tcW w:w="198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Структурирование. Кодировка. Ассоциации.</w:t>
            </w:r>
          </w:p>
        </w:tc>
        <w:tc>
          <w:tcPr>
            <w:tcW w:w="4253"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Практическая работа: упражнения на развитие памяти.</w:t>
            </w:r>
          </w:p>
        </w:tc>
        <w:tc>
          <w:tcPr>
            <w:tcW w:w="99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7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r>
      <w:tr w:rsidR="00513480" w:rsidRPr="00513480" w:rsidTr="00513480">
        <w:tc>
          <w:tcPr>
            <w:tcW w:w="53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20.</w:t>
            </w:r>
          </w:p>
        </w:tc>
        <w:tc>
          <w:tcPr>
            <w:tcW w:w="198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Участие во всероссийской олимпиаде «КИТ»</w:t>
            </w:r>
          </w:p>
        </w:tc>
        <w:tc>
          <w:tcPr>
            <w:tcW w:w="4253"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Применение знаний по предмету информатика.</w:t>
            </w:r>
          </w:p>
        </w:tc>
        <w:tc>
          <w:tcPr>
            <w:tcW w:w="99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7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p>
        </w:tc>
      </w:tr>
      <w:tr w:rsidR="00513480" w:rsidRPr="00513480" w:rsidTr="00513480">
        <w:tc>
          <w:tcPr>
            <w:tcW w:w="53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21.</w:t>
            </w:r>
          </w:p>
        </w:tc>
        <w:tc>
          <w:tcPr>
            <w:tcW w:w="198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 xml:space="preserve">Стенография. </w:t>
            </w:r>
            <w:proofErr w:type="spellStart"/>
            <w:r w:rsidRPr="00513480">
              <w:rPr>
                <w:rFonts w:ascii="Times New Roman" w:eastAsia="Calibri" w:hAnsi="Times New Roman" w:cs="Times New Roman"/>
                <w:sz w:val="24"/>
                <w:szCs w:val="24"/>
              </w:rPr>
              <w:t>Мнемонология</w:t>
            </w:r>
            <w:proofErr w:type="spellEnd"/>
            <w:r w:rsidRPr="00513480">
              <w:rPr>
                <w:rFonts w:ascii="Times New Roman" w:eastAsia="Calibri" w:hAnsi="Times New Roman" w:cs="Times New Roman"/>
                <w:sz w:val="24"/>
                <w:szCs w:val="24"/>
              </w:rPr>
              <w:t>.</w:t>
            </w:r>
          </w:p>
        </w:tc>
        <w:tc>
          <w:tcPr>
            <w:tcW w:w="4253"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Упражнения на развитие памяти, на увеличение объема памяти, на скорость запоминания. Проектная работа: придумать свой шифр.</w:t>
            </w:r>
          </w:p>
        </w:tc>
        <w:tc>
          <w:tcPr>
            <w:tcW w:w="99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7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r>
      <w:tr w:rsidR="00513480" w:rsidRPr="00513480" w:rsidTr="00513480">
        <w:tc>
          <w:tcPr>
            <w:tcW w:w="53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22.</w:t>
            </w:r>
          </w:p>
        </w:tc>
        <w:tc>
          <w:tcPr>
            <w:tcW w:w="198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Участие во Всероссийской олимпиаде «Кенгуру»</w:t>
            </w:r>
          </w:p>
        </w:tc>
        <w:tc>
          <w:tcPr>
            <w:tcW w:w="4253"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Применение знаний по предмету математика.</w:t>
            </w:r>
          </w:p>
        </w:tc>
        <w:tc>
          <w:tcPr>
            <w:tcW w:w="99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7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p>
        </w:tc>
      </w:tr>
      <w:tr w:rsidR="00513480" w:rsidRPr="00513480" w:rsidTr="00513480">
        <w:tc>
          <w:tcPr>
            <w:tcW w:w="10138" w:type="dxa"/>
            <w:gridSpan w:val="6"/>
          </w:tcPr>
          <w:p w:rsidR="00513480" w:rsidRPr="00513480" w:rsidRDefault="00513480" w:rsidP="00513480">
            <w:pPr>
              <w:spacing w:after="0" w:line="240" w:lineRule="auto"/>
              <w:jc w:val="center"/>
              <w:rPr>
                <w:rFonts w:ascii="Times New Roman" w:eastAsia="Calibri" w:hAnsi="Times New Roman" w:cs="Times New Roman"/>
                <w:b/>
                <w:sz w:val="24"/>
                <w:szCs w:val="24"/>
              </w:rPr>
            </w:pPr>
            <w:r w:rsidRPr="00513480">
              <w:rPr>
                <w:rFonts w:ascii="Times New Roman" w:eastAsia="Calibri" w:hAnsi="Times New Roman" w:cs="Times New Roman"/>
                <w:b/>
                <w:sz w:val="24"/>
                <w:szCs w:val="24"/>
              </w:rPr>
              <w:t xml:space="preserve">Мышление </w:t>
            </w:r>
          </w:p>
        </w:tc>
      </w:tr>
      <w:tr w:rsidR="00513480" w:rsidRPr="00513480" w:rsidTr="00513480">
        <w:tc>
          <w:tcPr>
            <w:tcW w:w="53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23.</w:t>
            </w:r>
          </w:p>
        </w:tc>
        <w:tc>
          <w:tcPr>
            <w:tcW w:w="198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Устный счет.</w:t>
            </w:r>
          </w:p>
        </w:tc>
        <w:tc>
          <w:tcPr>
            <w:tcW w:w="4253" w:type="dxa"/>
            <w:tcBorders>
              <w:top w:val="nil"/>
            </w:tcBorders>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Упражнения на развитие мышления.</w:t>
            </w:r>
          </w:p>
        </w:tc>
        <w:tc>
          <w:tcPr>
            <w:tcW w:w="992" w:type="dxa"/>
            <w:tcBorders>
              <w:top w:val="nil"/>
            </w:tcBorders>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7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r>
      <w:tr w:rsidR="00513480" w:rsidRPr="00513480" w:rsidTr="00513480">
        <w:tc>
          <w:tcPr>
            <w:tcW w:w="53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 xml:space="preserve">24. </w:t>
            </w:r>
          </w:p>
        </w:tc>
        <w:tc>
          <w:tcPr>
            <w:tcW w:w="198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Конкурс эрудитов.</w:t>
            </w:r>
          </w:p>
        </w:tc>
        <w:tc>
          <w:tcPr>
            <w:tcW w:w="4253" w:type="dxa"/>
            <w:tcBorders>
              <w:top w:val="nil"/>
            </w:tcBorders>
          </w:tcPr>
          <w:p w:rsidR="00513480" w:rsidRPr="00513480" w:rsidRDefault="00513480" w:rsidP="00513480">
            <w:pPr>
              <w:spacing w:after="0" w:line="240" w:lineRule="auto"/>
              <w:jc w:val="both"/>
              <w:rPr>
                <w:rFonts w:ascii="Times New Roman" w:eastAsia="Calibri" w:hAnsi="Times New Roman" w:cs="Times New Roman"/>
                <w:sz w:val="24"/>
                <w:szCs w:val="24"/>
              </w:rPr>
            </w:pPr>
          </w:p>
        </w:tc>
        <w:tc>
          <w:tcPr>
            <w:tcW w:w="992" w:type="dxa"/>
            <w:tcBorders>
              <w:top w:val="nil"/>
            </w:tcBorders>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7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p>
        </w:tc>
      </w:tr>
      <w:tr w:rsidR="00513480" w:rsidRPr="00513480" w:rsidTr="00513480">
        <w:tc>
          <w:tcPr>
            <w:tcW w:w="53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25.</w:t>
            </w:r>
          </w:p>
        </w:tc>
        <w:tc>
          <w:tcPr>
            <w:tcW w:w="198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 xml:space="preserve">Кубик </w:t>
            </w:r>
            <w:proofErr w:type="spellStart"/>
            <w:r w:rsidRPr="00513480">
              <w:rPr>
                <w:rFonts w:ascii="Times New Roman" w:eastAsia="Calibri" w:hAnsi="Times New Roman" w:cs="Times New Roman"/>
                <w:sz w:val="24"/>
                <w:szCs w:val="24"/>
              </w:rPr>
              <w:t>Рубика</w:t>
            </w:r>
            <w:proofErr w:type="spellEnd"/>
          </w:p>
        </w:tc>
        <w:tc>
          <w:tcPr>
            <w:tcW w:w="4253"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Упражнения на развитие наглядно – действенного мышления. Практическая работа: сборка кубика.</w:t>
            </w:r>
          </w:p>
        </w:tc>
        <w:tc>
          <w:tcPr>
            <w:tcW w:w="99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7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r>
      <w:tr w:rsidR="00513480" w:rsidRPr="00513480" w:rsidTr="00513480">
        <w:tc>
          <w:tcPr>
            <w:tcW w:w="53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26.</w:t>
            </w:r>
          </w:p>
        </w:tc>
        <w:tc>
          <w:tcPr>
            <w:tcW w:w="198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Змейка. Треугольник.</w:t>
            </w:r>
          </w:p>
        </w:tc>
        <w:tc>
          <w:tcPr>
            <w:tcW w:w="4253"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 xml:space="preserve">Упражнения на развитие наглядно – действенного мышления. </w:t>
            </w:r>
          </w:p>
        </w:tc>
        <w:tc>
          <w:tcPr>
            <w:tcW w:w="99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7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r>
      <w:tr w:rsidR="00513480" w:rsidRPr="00513480" w:rsidTr="00513480">
        <w:tc>
          <w:tcPr>
            <w:tcW w:w="53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27.</w:t>
            </w:r>
          </w:p>
        </w:tc>
        <w:tc>
          <w:tcPr>
            <w:tcW w:w="1984" w:type="dxa"/>
          </w:tcPr>
          <w:p w:rsidR="00513480" w:rsidRPr="00513480" w:rsidRDefault="00513480" w:rsidP="00513480">
            <w:pPr>
              <w:spacing w:after="0" w:line="240" w:lineRule="auto"/>
              <w:jc w:val="both"/>
              <w:rPr>
                <w:rFonts w:ascii="Times New Roman" w:eastAsia="Calibri" w:hAnsi="Times New Roman" w:cs="Times New Roman"/>
                <w:sz w:val="24"/>
                <w:szCs w:val="24"/>
              </w:rPr>
            </w:pPr>
            <w:proofErr w:type="spellStart"/>
            <w:r w:rsidRPr="00513480">
              <w:rPr>
                <w:rFonts w:ascii="Times New Roman" w:eastAsia="Calibri" w:hAnsi="Times New Roman" w:cs="Times New Roman"/>
                <w:sz w:val="24"/>
                <w:szCs w:val="24"/>
              </w:rPr>
              <w:t>Словограммы</w:t>
            </w:r>
            <w:proofErr w:type="spellEnd"/>
            <w:r w:rsidRPr="00513480">
              <w:rPr>
                <w:rFonts w:ascii="Times New Roman" w:eastAsia="Calibri" w:hAnsi="Times New Roman" w:cs="Times New Roman"/>
                <w:sz w:val="24"/>
                <w:szCs w:val="24"/>
              </w:rPr>
              <w:t>. Логогрифы.</w:t>
            </w:r>
          </w:p>
        </w:tc>
        <w:tc>
          <w:tcPr>
            <w:tcW w:w="4253"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Игры со словами</w:t>
            </w:r>
            <w:proofErr w:type="gramStart"/>
            <w:r w:rsidRPr="00513480">
              <w:rPr>
                <w:rFonts w:ascii="Times New Roman" w:eastAsia="Calibri" w:hAnsi="Times New Roman" w:cs="Times New Roman"/>
                <w:sz w:val="24"/>
                <w:szCs w:val="24"/>
              </w:rPr>
              <w:t>.</w:t>
            </w:r>
            <w:proofErr w:type="gramEnd"/>
            <w:r w:rsidRPr="00513480">
              <w:rPr>
                <w:rFonts w:ascii="Times New Roman" w:eastAsia="Calibri" w:hAnsi="Times New Roman" w:cs="Times New Roman"/>
                <w:sz w:val="24"/>
                <w:szCs w:val="24"/>
              </w:rPr>
              <w:t xml:space="preserve"> </w:t>
            </w:r>
            <w:proofErr w:type="gramStart"/>
            <w:r w:rsidRPr="00513480">
              <w:rPr>
                <w:rFonts w:ascii="Times New Roman" w:eastAsia="Calibri" w:hAnsi="Times New Roman" w:cs="Times New Roman"/>
                <w:sz w:val="24"/>
                <w:szCs w:val="24"/>
              </w:rPr>
              <w:t>т</w:t>
            </w:r>
            <w:proofErr w:type="gramEnd"/>
            <w:r w:rsidRPr="00513480">
              <w:rPr>
                <w:rFonts w:ascii="Times New Roman" w:eastAsia="Calibri" w:hAnsi="Times New Roman" w:cs="Times New Roman"/>
                <w:sz w:val="24"/>
                <w:szCs w:val="24"/>
              </w:rPr>
              <w:t xml:space="preserve">ворческая работа: придумать </w:t>
            </w:r>
            <w:proofErr w:type="spellStart"/>
            <w:r w:rsidRPr="00513480">
              <w:rPr>
                <w:rFonts w:ascii="Times New Roman" w:eastAsia="Calibri" w:hAnsi="Times New Roman" w:cs="Times New Roman"/>
                <w:sz w:val="24"/>
                <w:szCs w:val="24"/>
              </w:rPr>
              <w:t>словограммы</w:t>
            </w:r>
            <w:proofErr w:type="spellEnd"/>
            <w:r w:rsidRPr="00513480">
              <w:rPr>
                <w:rFonts w:ascii="Times New Roman" w:eastAsia="Calibri" w:hAnsi="Times New Roman" w:cs="Times New Roman"/>
                <w:sz w:val="24"/>
                <w:szCs w:val="24"/>
              </w:rPr>
              <w:t>, логогрифы.</w:t>
            </w:r>
          </w:p>
        </w:tc>
        <w:tc>
          <w:tcPr>
            <w:tcW w:w="99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7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r>
      <w:tr w:rsidR="00513480" w:rsidRPr="00513480" w:rsidTr="00513480">
        <w:tc>
          <w:tcPr>
            <w:tcW w:w="53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28.</w:t>
            </w:r>
          </w:p>
        </w:tc>
        <w:tc>
          <w:tcPr>
            <w:tcW w:w="198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 xml:space="preserve">Матрицы </w:t>
            </w:r>
            <w:proofErr w:type="spellStart"/>
            <w:r w:rsidRPr="00513480">
              <w:rPr>
                <w:rFonts w:ascii="Times New Roman" w:eastAsia="Calibri" w:hAnsi="Times New Roman" w:cs="Times New Roman"/>
                <w:sz w:val="24"/>
                <w:szCs w:val="24"/>
              </w:rPr>
              <w:t>Равена</w:t>
            </w:r>
            <w:proofErr w:type="spellEnd"/>
            <w:r w:rsidRPr="00513480">
              <w:rPr>
                <w:rFonts w:ascii="Times New Roman" w:eastAsia="Calibri" w:hAnsi="Times New Roman" w:cs="Times New Roman"/>
                <w:sz w:val="24"/>
                <w:szCs w:val="24"/>
              </w:rPr>
              <w:t>.</w:t>
            </w:r>
          </w:p>
        </w:tc>
        <w:tc>
          <w:tcPr>
            <w:tcW w:w="4253"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Упражнения на развитие наглядно – действенного мышления.</w:t>
            </w:r>
          </w:p>
        </w:tc>
        <w:tc>
          <w:tcPr>
            <w:tcW w:w="99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7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r>
      <w:tr w:rsidR="00513480" w:rsidRPr="00513480" w:rsidTr="00513480">
        <w:tc>
          <w:tcPr>
            <w:tcW w:w="53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29.</w:t>
            </w:r>
          </w:p>
        </w:tc>
        <w:tc>
          <w:tcPr>
            <w:tcW w:w="198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Триады.</w:t>
            </w:r>
          </w:p>
        </w:tc>
        <w:tc>
          <w:tcPr>
            <w:tcW w:w="4253"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Упражнения на развитие и активизацию мышления. Проектная работа: составить триады, защита работы.</w:t>
            </w:r>
          </w:p>
        </w:tc>
        <w:tc>
          <w:tcPr>
            <w:tcW w:w="99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7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r>
      <w:tr w:rsidR="00513480" w:rsidRPr="00513480" w:rsidTr="00513480">
        <w:tc>
          <w:tcPr>
            <w:tcW w:w="10138" w:type="dxa"/>
            <w:gridSpan w:val="6"/>
          </w:tcPr>
          <w:p w:rsidR="00513480" w:rsidRPr="00513480" w:rsidRDefault="00513480" w:rsidP="00513480">
            <w:pPr>
              <w:spacing w:after="0" w:line="240" w:lineRule="auto"/>
              <w:jc w:val="center"/>
              <w:rPr>
                <w:rFonts w:ascii="Times New Roman" w:eastAsia="Calibri" w:hAnsi="Times New Roman" w:cs="Times New Roman"/>
                <w:b/>
                <w:sz w:val="24"/>
                <w:szCs w:val="24"/>
              </w:rPr>
            </w:pPr>
            <w:r w:rsidRPr="00513480">
              <w:rPr>
                <w:rFonts w:ascii="Times New Roman" w:eastAsia="Calibri" w:hAnsi="Times New Roman" w:cs="Times New Roman"/>
                <w:b/>
                <w:sz w:val="24"/>
                <w:szCs w:val="24"/>
              </w:rPr>
              <w:t xml:space="preserve">Речь </w:t>
            </w:r>
          </w:p>
        </w:tc>
      </w:tr>
      <w:tr w:rsidR="00513480" w:rsidRPr="00513480" w:rsidTr="00513480">
        <w:tc>
          <w:tcPr>
            <w:tcW w:w="53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30.</w:t>
            </w:r>
          </w:p>
        </w:tc>
        <w:tc>
          <w:tcPr>
            <w:tcW w:w="198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Назови слова.</w:t>
            </w:r>
          </w:p>
        </w:tc>
        <w:tc>
          <w:tcPr>
            <w:tcW w:w="4253"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Игра для определения активного словарного запаса.</w:t>
            </w:r>
          </w:p>
        </w:tc>
        <w:tc>
          <w:tcPr>
            <w:tcW w:w="99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7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r>
      <w:tr w:rsidR="00513480" w:rsidRPr="00513480" w:rsidTr="00513480">
        <w:tc>
          <w:tcPr>
            <w:tcW w:w="53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31.</w:t>
            </w:r>
          </w:p>
        </w:tc>
        <w:tc>
          <w:tcPr>
            <w:tcW w:w="198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Понятия.</w:t>
            </w:r>
          </w:p>
        </w:tc>
        <w:tc>
          <w:tcPr>
            <w:tcW w:w="4253"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 xml:space="preserve">Игра на объяснение понятия слова. Творческая работа: зашифруй предмет, с помощью </w:t>
            </w:r>
            <w:r w:rsidRPr="00513480">
              <w:rPr>
                <w:rFonts w:ascii="Times New Roman" w:eastAsia="Calibri" w:hAnsi="Times New Roman" w:cs="Times New Roman"/>
                <w:sz w:val="24"/>
                <w:szCs w:val="24"/>
              </w:rPr>
              <w:lastRenderedPageBreak/>
              <w:t>понятий.</w:t>
            </w:r>
          </w:p>
        </w:tc>
        <w:tc>
          <w:tcPr>
            <w:tcW w:w="99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lastRenderedPageBreak/>
              <w:t>1</w:t>
            </w:r>
          </w:p>
        </w:tc>
        <w:tc>
          <w:tcPr>
            <w:tcW w:w="127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r>
      <w:tr w:rsidR="00513480" w:rsidRPr="00513480" w:rsidTr="00513480">
        <w:tc>
          <w:tcPr>
            <w:tcW w:w="53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lastRenderedPageBreak/>
              <w:t>32.</w:t>
            </w:r>
          </w:p>
        </w:tc>
        <w:tc>
          <w:tcPr>
            <w:tcW w:w="198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Подробное описание.</w:t>
            </w:r>
          </w:p>
        </w:tc>
        <w:tc>
          <w:tcPr>
            <w:tcW w:w="4253"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Серия картинок, по которым ребенок должен составить подробный рассказ.</w:t>
            </w:r>
          </w:p>
        </w:tc>
        <w:tc>
          <w:tcPr>
            <w:tcW w:w="99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7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r>
      <w:tr w:rsidR="00513480" w:rsidRPr="00513480" w:rsidTr="00513480">
        <w:tc>
          <w:tcPr>
            <w:tcW w:w="53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33.</w:t>
            </w:r>
          </w:p>
        </w:tc>
        <w:tc>
          <w:tcPr>
            <w:tcW w:w="198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Интеллектуальные игры.</w:t>
            </w:r>
          </w:p>
        </w:tc>
        <w:tc>
          <w:tcPr>
            <w:tcW w:w="4253"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Компьютерные игры.</w:t>
            </w:r>
          </w:p>
        </w:tc>
        <w:tc>
          <w:tcPr>
            <w:tcW w:w="99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7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r>
      <w:tr w:rsidR="00513480" w:rsidRPr="00513480" w:rsidTr="00513480">
        <w:tc>
          <w:tcPr>
            <w:tcW w:w="53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34.</w:t>
            </w:r>
          </w:p>
        </w:tc>
        <w:tc>
          <w:tcPr>
            <w:tcW w:w="198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Тест достижений.</w:t>
            </w:r>
          </w:p>
        </w:tc>
        <w:tc>
          <w:tcPr>
            <w:tcW w:w="4253" w:type="dxa"/>
          </w:tcPr>
          <w:p w:rsidR="00513480" w:rsidRPr="00513480" w:rsidRDefault="00513480" w:rsidP="00513480">
            <w:pPr>
              <w:spacing w:after="0" w:line="240" w:lineRule="auto"/>
              <w:jc w:val="both"/>
              <w:rPr>
                <w:rFonts w:ascii="Times New Roman" w:eastAsia="Calibri" w:hAnsi="Times New Roman" w:cs="Times New Roman"/>
                <w:sz w:val="24"/>
                <w:szCs w:val="24"/>
              </w:rPr>
            </w:pPr>
          </w:p>
        </w:tc>
        <w:tc>
          <w:tcPr>
            <w:tcW w:w="99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7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p>
        </w:tc>
      </w:tr>
      <w:tr w:rsidR="00513480" w:rsidRPr="00513480" w:rsidTr="00513480">
        <w:tc>
          <w:tcPr>
            <w:tcW w:w="53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35</w:t>
            </w:r>
          </w:p>
        </w:tc>
        <w:tc>
          <w:tcPr>
            <w:tcW w:w="1984"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Итоговое занятие.</w:t>
            </w:r>
          </w:p>
        </w:tc>
        <w:tc>
          <w:tcPr>
            <w:tcW w:w="4253" w:type="dxa"/>
          </w:tcPr>
          <w:p w:rsidR="00513480" w:rsidRPr="00513480" w:rsidRDefault="00513480" w:rsidP="00513480">
            <w:pPr>
              <w:spacing w:after="0" w:line="240" w:lineRule="auto"/>
              <w:jc w:val="both"/>
              <w:rPr>
                <w:rFonts w:ascii="Times New Roman" w:eastAsia="Calibri" w:hAnsi="Times New Roman" w:cs="Times New Roman"/>
                <w:sz w:val="24"/>
                <w:szCs w:val="24"/>
              </w:rPr>
            </w:pPr>
            <w:r w:rsidRPr="00513480">
              <w:rPr>
                <w:rFonts w:ascii="Times New Roman" w:eastAsia="Calibri" w:hAnsi="Times New Roman" w:cs="Times New Roman"/>
                <w:sz w:val="24"/>
                <w:szCs w:val="24"/>
              </w:rPr>
              <w:t>Подвести итог кружка.</w:t>
            </w:r>
          </w:p>
        </w:tc>
        <w:tc>
          <w:tcPr>
            <w:tcW w:w="992"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276"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1</w:t>
            </w:r>
          </w:p>
        </w:tc>
        <w:tc>
          <w:tcPr>
            <w:tcW w:w="1099" w:type="dxa"/>
          </w:tcPr>
          <w:p w:rsidR="00513480" w:rsidRPr="00513480" w:rsidRDefault="00513480" w:rsidP="00513480">
            <w:pPr>
              <w:spacing w:after="0" w:line="240" w:lineRule="auto"/>
              <w:jc w:val="center"/>
              <w:rPr>
                <w:rFonts w:ascii="Times New Roman" w:eastAsia="Calibri" w:hAnsi="Times New Roman" w:cs="Times New Roman"/>
                <w:sz w:val="24"/>
                <w:szCs w:val="24"/>
              </w:rPr>
            </w:pPr>
            <w:r w:rsidRPr="00513480">
              <w:rPr>
                <w:rFonts w:ascii="Times New Roman" w:eastAsia="Calibri" w:hAnsi="Times New Roman" w:cs="Times New Roman"/>
                <w:sz w:val="24"/>
                <w:szCs w:val="24"/>
              </w:rPr>
              <w:t>+</w:t>
            </w:r>
          </w:p>
        </w:tc>
      </w:tr>
    </w:tbl>
    <w:p w:rsidR="00513480" w:rsidRPr="00513480" w:rsidRDefault="00513480" w:rsidP="00513480">
      <w:pPr>
        <w:spacing w:after="0" w:line="240" w:lineRule="auto"/>
        <w:rPr>
          <w:rFonts w:ascii="Times New Roman" w:eastAsia="Calibri" w:hAnsi="Times New Roman" w:cs="Times New Roman"/>
          <w:b/>
          <w:sz w:val="24"/>
          <w:szCs w:val="24"/>
        </w:rPr>
      </w:pPr>
    </w:p>
    <w:p w:rsidR="00513480" w:rsidRPr="00513480" w:rsidRDefault="00513480" w:rsidP="00513480">
      <w:pPr>
        <w:rPr>
          <w:rFonts w:ascii="Calibri" w:eastAsia="Calibri" w:hAnsi="Calibri" w:cs="Times New Roman"/>
        </w:rPr>
      </w:pPr>
    </w:p>
    <w:p w:rsidR="00513480" w:rsidRPr="00513480" w:rsidRDefault="00513480" w:rsidP="00513480">
      <w:pPr>
        <w:rPr>
          <w:rFonts w:ascii="Calibri" w:eastAsia="Calibri" w:hAnsi="Calibri" w:cs="Times New Roman"/>
        </w:rPr>
      </w:pPr>
    </w:p>
    <w:p w:rsidR="00513480" w:rsidRPr="00513480" w:rsidRDefault="00513480" w:rsidP="00513480">
      <w:pPr>
        <w:shd w:val="clear" w:color="auto" w:fill="FFFFFF"/>
        <w:spacing w:after="120" w:line="240" w:lineRule="atLeast"/>
        <w:rPr>
          <w:rFonts w:ascii="Times New Roman" w:eastAsia="Times New Roman" w:hAnsi="Times New Roman" w:cs="Times New Roman"/>
          <w:color w:val="333333"/>
          <w:sz w:val="24"/>
          <w:szCs w:val="24"/>
          <w:lang w:eastAsia="ru-RU"/>
        </w:rPr>
      </w:pPr>
    </w:p>
    <w:p w:rsidR="0068388C" w:rsidRPr="00513480" w:rsidRDefault="0068388C">
      <w:pPr>
        <w:rPr>
          <w:rFonts w:ascii="Times New Roman" w:hAnsi="Times New Roman" w:cs="Times New Roman"/>
          <w:sz w:val="24"/>
          <w:szCs w:val="24"/>
        </w:rPr>
      </w:pPr>
      <w:bookmarkStart w:id="0" w:name="_GoBack"/>
      <w:bookmarkEnd w:id="0"/>
    </w:p>
    <w:sectPr w:rsidR="0068388C" w:rsidRPr="005134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4"/>
    <w:lvl w:ilvl="0">
      <w:start w:val="1"/>
      <w:numFmt w:val="bullet"/>
      <w:lvlText w:val=""/>
      <w:lvlJc w:val="left"/>
      <w:pPr>
        <w:tabs>
          <w:tab w:val="num" w:pos="0"/>
        </w:tabs>
        <w:ind w:left="720" w:hanging="360"/>
      </w:pPr>
      <w:rPr>
        <w:rFonts w:ascii="Symbol" w:hAnsi="Symbol"/>
      </w:rPr>
    </w:lvl>
  </w:abstractNum>
  <w:abstractNum w:abstractNumId="1">
    <w:nsid w:val="00000012"/>
    <w:multiLevelType w:val="singleLevel"/>
    <w:tmpl w:val="00000012"/>
    <w:name w:val="WW8Num22"/>
    <w:lvl w:ilvl="0">
      <w:start w:val="1"/>
      <w:numFmt w:val="bullet"/>
      <w:lvlText w:val=""/>
      <w:lvlJc w:val="left"/>
      <w:pPr>
        <w:tabs>
          <w:tab w:val="num" w:pos="0"/>
        </w:tabs>
        <w:ind w:left="720" w:hanging="360"/>
      </w:pPr>
      <w:rPr>
        <w:rFonts w:ascii="Symbol" w:hAnsi="Symbol"/>
      </w:rPr>
    </w:lvl>
  </w:abstractNum>
  <w:abstractNum w:abstractNumId="2">
    <w:nsid w:val="00000014"/>
    <w:multiLevelType w:val="singleLevel"/>
    <w:tmpl w:val="00000014"/>
    <w:name w:val="WW8Num24"/>
    <w:lvl w:ilvl="0">
      <w:start w:val="1"/>
      <w:numFmt w:val="bullet"/>
      <w:lvlText w:val=""/>
      <w:lvlJc w:val="left"/>
      <w:pPr>
        <w:tabs>
          <w:tab w:val="num" w:pos="0"/>
        </w:tabs>
        <w:ind w:left="720" w:hanging="360"/>
      </w:pPr>
      <w:rPr>
        <w:rFonts w:ascii="Symbol" w:hAnsi="Symbol"/>
      </w:rPr>
    </w:lvl>
  </w:abstractNum>
  <w:abstractNum w:abstractNumId="3">
    <w:nsid w:val="00000015"/>
    <w:multiLevelType w:val="singleLevel"/>
    <w:tmpl w:val="00000015"/>
    <w:name w:val="WW8Num25"/>
    <w:lvl w:ilvl="0">
      <w:start w:val="1"/>
      <w:numFmt w:val="bullet"/>
      <w:lvlText w:val=""/>
      <w:lvlJc w:val="left"/>
      <w:pPr>
        <w:tabs>
          <w:tab w:val="num" w:pos="0"/>
        </w:tabs>
        <w:ind w:left="720" w:hanging="360"/>
      </w:pPr>
      <w:rPr>
        <w:rFonts w:ascii="Symbol" w:hAnsi="Symbol"/>
      </w:rPr>
    </w:lvl>
  </w:abstractNum>
  <w:abstractNum w:abstractNumId="4">
    <w:nsid w:val="00000017"/>
    <w:multiLevelType w:val="singleLevel"/>
    <w:tmpl w:val="00000017"/>
    <w:name w:val="WW8Num27"/>
    <w:lvl w:ilvl="0">
      <w:start w:val="1"/>
      <w:numFmt w:val="bullet"/>
      <w:lvlText w:val=""/>
      <w:lvlJc w:val="left"/>
      <w:pPr>
        <w:tabs>
          <w:tab w:val="num" w:pos="0"/>
        </w:tabs>
        <w:ind w:left="720" w:hanging="360"/>
      </w:pPr>
      <w:rPr>
        <w:rFonts w:ascii="Symbol" w:hAnsi="Symbol"/>
      </w:rPr>
    </w:lvl>
  </w:abstractNum>
  <w:abstractNum w:abstractNumId="5">
    <w:nsid w:val="00000025"/>
    <w:multiLevelType w:val="singleLevel"/>
    <w:tmpl w:val="00000025"/>
    <w:name w:val="WW8Num41"/>
    <w:lvl w:ilvl="0">
      <w:start w:val="1"/>
      <w:numFmt w:val="bullet"/>
      <w:lvlText w:val=""/>
      <w:lvlJc w:val="left"/>
      <w:pPr>
        <w:tabs>
          <w:tab w:val="num" w:pos="0"/>
        </w:tabs>
        <w:ind w:left="720" w:hanging="360"/>
      </w:pPr>
      <w:rPr>
        <w:rFonts w:ascii="Symbol" w:hAnsi="Symbol"/>
      </w:rPr>
    </w:lvl>
  </w:abstractNum>
  <w:abstractNum w:abstractNumId="6">
    <w:nsid w:val="0000002D"/>
    <w:multiLevelType w:val="singleLevel"/>
    <w:tmpl w:val="0000002D"/>
    <w:name w:val="WW8Num49"/>
    <w:lvl w:ilvl="0">
      <w:start w:val="1"/>
      <w:numFmt w:val="bullet"/>
      <w:lvlText w:val=""/>
      <w:lvlJc w:val="left"/>
      <w:pPr>
        <w:tabs>
          <w:tab w:val="num" w:pos="0"/>
        </w:tabs>
        <w:ind w:left="720" w:hanging="360"/>
      </w:pPr>
      <w:rPr>
        <w:rFonts w:ascii="Symbol" w:hAnsi="Symbol"/>
      </w:rPr>
    </w:lvl>
  </w:abstractNum>
  <w:abstractNum w:abstractNumId="7">
    <w:nsid w:val="0000002F"/>
    <w:multiLevelType w:val="singleLevel"/>
    <w:tmpl w:val="0000002F"/>
    <w:name w:val="WW8Num51"/>
    <w:lvl w:ilvl="0">
      <w:start w:val="1"/>
      <w:numFmt w:val="bullet"/>
      <w:lvlText w:val=""/>
      <w:lvlJc w:val="left"/>
      <w:pPr>
        <w:tabs>
          <w:tab w:val="num" w:pos="0"/>
        </w:tabs>
        <w:ind w:left="720" w:hanging="360"/>
      </w:pPr>
      <w:rPr>
        <w:rFonts w:ascii="Symbol" w:hAnsi="Symbol"/>
      </w:rPr>
    </w:lvl>
  </w:abstractNum>
  <w:abstractNum w:abstractNumId="8">
    <w:nsid w:val="00000037"/>
    <w:multiLevelType w:val="singleLevel"/>
    <w:tmpl w:val="00000037"/>
    <w:name w:val="WW8Num59"/>
    <w:lvl w:ilvl="0">
      <w:start w:val="1"/>
      <w:numFmt w:val="bullet"/>
      <w:lvlText w:val=""/>
      <w:lvlJc w:val="left"/>
      <w:pPr>
        <w:tabs>
          <w:tab w:val="num" w:pos="0"/>
        </w:tabs>
        <w:ind w:left="720" w:hanging="360"/>
      </w:pPr>
      <w:rPr>
        <w:rFonts w:ascii="Symbol" w:hAnsi="Symbol"/>
      </w:rPr>
    </w:lvl>
  </w:abstractNum>
  <w:abstractNum w:abstractNumId="9">
    <w:nsid w:val="0000003A"/>
    <w:multiLevelType w:val="singleLevel"/>
    <w:tmpl w:val="0000003A"/>
    <w:name w:val="WW8Num62"/>
    <w:lvl w:ilvl="0">
      <w:start w:val="1"/>
      <w:numFmt w:val="bullet"/>
      <w:lvlText w:val=""/>
      <w:lvlJc w:val="left"/>
      <w:pPr>
        <w:tabs>
          <w:tab w:val="num" w:pos="0"/>
        </w:tabs>
        <w:ind w:left="720" w:hanging="360"/>
      </w:pPr>
      <w:rPr>
        <w:rFonts w:ascii="Symbol" w:hAnsi="Symbol"/>
      </w:rPr>
    </w:lvl>
  </w:abstractNum>
  <w:abstractNum w:abstractNumId="10">
    <w:nsid w:val="0000003C"/>
    <w:multiLevelType w:val="singleLevel"/>
    <w:tmpl w:val="0000003C"/>
    <w:name w:val="WW8Num64"/>
    <w:lvl w:ilvl="0">
      <w:start w:val="1"/>
      <w:numFmt w:val="bullet"/>
      <w:lvlText w:val=""/>
      <w:lvlJc w:val="left"/>
      <w:pPr>
        <w:tabs>
          <w:tab w:val="num" w:pos="0"/>
        </w:tabs>
        <w:ind w:left="720" w:hanging="360"/>
      </w:pPr>
      <w:rPr>
        <w:rFonts w:ascii="Symbol" w:hAnsi="Symbol"/>
      </w:rPr>
    </w:lvl>
  </w:abstractNum>
  <w:abstractNum w:abstractNumId="11">
    <w:nsid w:val="0000003E"/>
    <w:multiLevelType w:val="singleLevel"/>
    <w:tmpl w:val="0000003E"/>
    <w:name w:val="WW8Num66"/>
    <w:lvl w:ilvl="0">
      <w:start w:val="1"/>
      <w:numFmt w:val="bullet"/>
      <w:lvlText w:val=""/>
      <w:lvlJc w:val="left"/>
      <w:pPr>
        <w:tabs>
          <w:tab w:val="num" w:pos="0"/>
        </w:tabs>
        <w:ind w:left="720" w:hanging="360"/>
      </w:pPr>
      <w:rPr>
        <w:rFonts w:ascii="Symbol" w:hAnsi="Symbol"/>
      </w:rPr>
    </w:lvl>
  </w:abstractNum>
  <w:abstractNum w:abstractNumId="12">
    <w:nsid w:val="00000040"/>
    <w:multiLevelType w:val="singleLevel"/>
    <w:tmpl w:val="00000040"/>
    <w:name w:val="WW8Num68"/>
    <w:lvl w:ilvl="0">
      <w:start w:val="1"/>
      <w:numFmt w:val="bullet"/>
      <w:lvlText w:val=""/>
      <w:lvlJc w:val="left"/>
      <w:pPr>
        <w:tabs>
          <w:tab w:val="num" w:pos="0"/>
        </w:tabs>
        <w:ind w:left="720" w:hanging="360"/>
      </w:pPr>
      <w:rPr>
        <w:rFonts w:ascii="Symbol" w:hAnsi="Symbol"/>
      </w:rPr>
    </w:lvl>
  </w:abstractNum>
  <w:abstractNum w:abstractNumId="13">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14">
    <w:nsid w:val="0000004C"/>
    <w:multiLevelType w:val="singleLevel"/>
    <w:tmpl w:val="0000004C"/>
    <w:name w:val="WW8Num80"/>
    <w:lvl w:ilvl="0">
      <w:start w:val="1"/>
      <w:numFmt w:val="bullet"/>
      <w:lvlText w:val=""/>
      <w:lvlJc w:val="left"/>
      <w:pPr>
        <w:tabs>
          <w:tab w:val="num" w:pos="0"/>
        </w:tabs>
        <w:ind w:left="720" w:hanging="360"/>
      </w:pPr>
      <w:rPr>
        <w:rFonts w:ascii="Symbol" w:hAnsi="Symbol"/>
      </w:rPr>
    </w:lvl>
  </w:abstractNum>
  <w:abstractNum w:abstractNumId="15">
    <w:nsid w:val="00000055"/>
    <w:multiLevelType w:val="singleLevel"/>
    <w:tmpl w:val="00000055"/>
    <w:name w:val="WW8Num89"/>
    <w:lvl w:ilvl="0">
      <w:start w:val="1"/>
      <w:numFmt w:val="bullet"/>
      <w:lvlText w:val=""/>
      <w:lvlJc w:val="left"/>
      <w:pPr>
        <w:tabs>
          <w:tab w:val="num" w:pos="0"/>
        </w:tabs>
        <w:ind w:left="720" w:hanging="360"/>
      </w:pPr>
      <w:rPr>
        <w:rFonts w:ascii="Symbol" w:hAnsi="Symbol"/>
      </w:rPr>
    </w:lvl>
  </w:abstractNum>
  <w:abstractNum w:abstractNumId="16">
    <w:nsid w:val="00000057"/>
    <w:multiLevelType w:val="singleLevel"/>
    <w:tmpl w:val="00000057"/>
    <w:name w:val="WW8Num91"/>
    <w:lvl w:ilvl="0">
      <w:start w:val="1"/>
      <w:numFmt w:val="bullet"/>
      <w:lvlText w:val=""/>
      <w:lvlJc w:val="left"/>
      <w:pPr>
        <w:tabs>
          <w:tab w:val="num" w:pos="0"/>
        </w:tabs>
        <w:ind w:left="720" w:hanging="360"/>
      </w:pPr>
      <w:rPr>
        <w:rFonts w:ascii="Symbol" w:hAnsi="Symbol"/>
      </w:rPr>
    </w:lvl>
  </w:abstractNum>
  <w:abstractNum w:abstractNumId="17">
    <w:nsid w:val="0000005D"/>
    <w:multiLevelType w:val="singleLevel"/>
    <w:tmpl w:val="0000005D"/>
    <w:name w:val="WW8Num97"/>
    <w:lvl w:ilvl="0">
      <w:start w:val="1"/>
      <w:numFmt w:val="bullet"/>
      <w:lvlText w:val=""/>
      <w:lvlJc w:val="left"/>
      <w:pPr>
        <w:tabs>
          <w:tab w:val="num" w:pos="0"/>
        </w:tabs>
        <w:ind w:left="720" w:hanging="360"/>
      </w:pPr>
      <w:rPr>
        <w:rFonts w:ascii="Symbol" w:hAnsi="Symbol"/>
      </w:rPr>
    </w:lvl>
  </w:abstractNum>
  <w:abstractNum w:abstractNumId="18">
    <w:nsid w:val="0000005E"/>
    <w:multiLevelType w:val="singleLevel"/>
    <w:tmpl w:val="0000005E"/>
    <w:name w:val="WW8Num98"/>
    <w:lvl w:ilvl="0">
      <w:start w:val="1"/>
      <w:numFmt w:val="decimal"/>
      <w:lvlText w:val="%1."/>
      <w:lvlJc w:val="left"/>
      <w:pPr>
        <w:tabs>
          <w:tab w:val="num" w:pos="0"/>
        </w:tabs>
        <w:ind w:left="720" w:hanging="360"/>
      </w:pPr>
    </w:lvl>
  </w:abstractNum>
  <w:abstractNum w:abstractNumId="19">
    <w:nsid w:val="0000005F"/>
    <w:multiLevelType w:val="singleLevel"/>
    <w:tmpl w:val="0000005F"/>
    <w:name w:val="WW8Num99"/>
    <w:lvl w:ilvl="0">
      <w:start w:val="1"/>
      <w:numFmt w:val="bullet"/>
      <w:lvlText w:val=""/>
      <w:lvlJc w:val="left"/>
      <w:pPr>
        <w:tabs>
          <w:tab w:val="num" w:pos="0"/>
        </w:tabs>
        <w:ind w:left="720" w:hanging="360"/>
      </w:pPr>
      <w:rPr>
        <w:rFonts w:ascii="Symbol" w:hAnsi="Symbol"/>
      </w:rPr>
    </w:lvl>
  </w:abstractNum>
  <w:abstractNum w:abstractNumId="20">
    <w:nsid w:val="00000066"/>
    <w:multiLevelType w:val="singleLevel"/>
    <w:tmpl w:val="00000066"/>
    <w:name w:val="WW8Num106"/>
    <w:lvl w:ilvl="0">
      <w:start w:val="1"/>
      <w:numFmt w:val="bullet"/>
      <w:lvlText w:val=""/>
      <w:lvlJc w:val="left"/>
      <w:pPr>
        <w:tabs>
          <w:tab w:val="num" w:pos="0"/>
        </w:tabs>
        <w:ind w:left="720" w:hanging="360"/>
      </w:pPr>
      <w:rPr>
        <w:rFonts w:ascii="Symbol" w:hAnsi="Symbol"/>
      </w:rPr>
    </w:lvl>
  </w:abstractNum>
  <w:abstractNum w:abstractNumId="21">
    <w:nsid w:val="00000067"/>
    <w:multiLevelType w:val="singleLevel"/>
    <w:tmpl w:val="00000067"/>
    <w:name w:val="WW8Num107"/>
    <w:lvl w:ilvl="0">
      <w:start w:val="1"/>
      <w:numFmt w:val="bullet"/>
      <w:lvlText w:val=""/>
      <w:lvlJc w:val="left"/>
      <w:pPr>
        <w:tabs>
          <w:tab w:val="num" w:pos="0"/>
        </w:tabs>
        <w:ind w:left="720" w:hanging="360"/>
      </w:pPr>
      <w:rPr>
        <w:rFonts w:ascii="Symbol" w:hAnsi="Symbol"/>
      </w:rPr>
    </w:lvl>
  </w:abstractNum>
  <w:abstractNum w:abstractNumId="22">
    <w:nsid w:val="0000006D"/>
    <w:multiLevelType w:val="singleLevel"/>
    <w:tmpl w:val="0000006D"/>
    <w:name w:val="WW8Num113"/>
    <w:lvl w:ilvl="0">
      <w:start w:val="1"/>
      <w:numFmt w:val="bullet"/>
      <w:lvlText w:val=""/>
      <w:lvlJc w:val="left"/>
      <w:pPr>
        <w:tabs>
          <w:tab w:val="num" w:pos="0"/>
        </w:tabs>
        <w:ind w:left="720" w:hanging="360"/>
      </w:pPr>
      <w:rPr>
        <w:rFonts w:ascii="Symbol" w:hAnsi="Symbol"/>
      </w:rPr>
    </w:lvl>
  </w:abstractNum>
  <w:abstractNum w:abstractNumId="23">
    <w:nsid w:val="00F851F0"/>
    <w:multiLevelType w:val="multilevel"/>
    <w:tmpl w:val="379C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20F1BAF"/>
    <w:multiLevelType w:val="hybridMultilevel"/>
    <w:tmpl w:val="D1D6BFE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25501FC"/>
    <w:multiLevelType w:val="multilevel"/>
    <w:tmpl w:val="98CA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4CD214A"/>
    <w:multiLevelType w:val="hybridMultilevel"/>
    <w:tmpl w:val="EC7E3B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15907174"/>
    <w:multiLevelType w:val="multilevel"/>
    <w:tmpl w:val="6C80E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C133FFC"/>
    <w:multiLevelType w:val="hybridMultilevel"/>
    <w:tmpl w:val="DEE0BB40"/>
    <w:lvl w:ilvl="0" w:tplc="04190009">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9">
    <w:nsid w:val="2017387B"/>
    <w:multiLevelType w:val="multilevel"/>
    <w:tmpl w:val="EA70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41254DC"/>
    <w:multiLevelType w:val="multilevel"/>
    <w:tmpl w:val="A0902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54B499B"/>
    <w:multiLevelType w:val="multilevel"/>
    <w:tmpl w:val="0734B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9703A39"/>
    <w:multiLevelType w:val="hybridMultilevel"/>
    <w:tmpl w:val="B0D2EE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3E8231ED"/>
    <w:multiLevelType w:val="hybridMultilevel"/>
    <w:tmpl w:val="F65E2C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40037EA6"/>
    <w:multiLevelType w:val="multilevel"/>
    <w:tmpl w:val="0C2E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6F16154"/>
    <w:multiLevelType w:val="multilevel"/>
    <w:tmpl w:val="5506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C84249C"/>
    <w:multiLevelType w:val="hybridMultilevel"/>
    <w:tmpl w:val="AA96AE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579A73A1"/>
    <w:multiLevelType w:val="multilevel"/>
    <w:tmpl w:val="87AEC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BBD2AFA"/>
    <w:multiLevelType w:val="hybridMultilevel"/>
    <w:tmpl w:val="8E46B74E"/>
    <w:lvl w:ilvl="0" w:tplc="5E24196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5D427166"/>
    <w:multiLevelType w:val="multilevel"/>
    <w:tmpl w:val="4AAAA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FA868CE"/>
    <w:multiLevelType w:val="hybridMultilevel"/>
    <w:tmpl w:val="B64612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0270096"/>
    <w:multiLevelType w:val="multilevel"/>
    <w:tmpl w:val="5B44D8FC"/>
    <w:lvl w:ilvl="0">
      <w:numFmt w:val="decimal"/>
      <w:lvlText w:val="%1"/>
      <w:lvlJc w:val="left"/>
      <w:pPr>
        <w:ind w:left="465" w:hanging="46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nsid w:val="64707A8B"/>
    <w:multiLevelType w:val="hybridMultilevel"/>
    <w:tmpl w:val="CE9006E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77E0CFC"/>
    <w:multiLevelType w:val="multilevel"/>
    <w:tmpl w:val="83D2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C5B1C0B"/>
    <w:multiLevelType w:val="multilevel"/>
    <w:tmpl w:val="2E84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3E0E3E"/>
    <w:multiLevelType w:val="multilevel"/>
    <w:tmpl w:val="2C449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45A7E6E"/>
    <w:multiLevelType w:val="multilevel"/>
    <w:tmpl w:val="193EA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7A96FD2"/>
    <w:multiLevelType w:val="hybridMultilevel"/>
    <w:tmpl w:val="19FE75A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ECE02AC"/>
    <w:multiLevelType w:val="multilevel"/>
    <w:tmpl w:val="5D4CA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31"/>
  </w:num>
  <w:num w:numId="3">
    <w:abstractNumId w:val="29"/>
  </w:num>
  <w:num w:numId="4">
    <w:abstractNumId w:val="39"/>
  </w:num>
  <w:num w:numId="5">
    <w:abstractNumId w:val="23"/>
  </w:num>
  <w:num w:numId="6">
    <w:abstractNumId w:val="35"/>
  </w:num>
  <w:num w:numId="7">
    <w:abstractNumId w:val="45"/>
  </w:num>
  <w:num w:numId="8">
    <w:abstractNumId w:val="27"/>
  </w:num>
  <w:num w:numId="9">
    <w:abstractNumId w:val="48"/>
  </w:num>
  <w:num w:numId="10">
    <w:abstractNumId w:val="25"/>
  </w:num>
  <w:num w:numId="11">
    <w:abstractNumId w:val="43"/>
  </w:num>
  <w:num w:numId="12">
    <w:abstractNumId w:val="44"/>
  </w:num>
  <w:num w:numId="13">
    <w:abstractNumId w:val="46"/>
  </w:num>
  <w:num w:numId="14">
    <w:abstractNumId w:val="30"/>
  </w:num>
  <w:num w:numId="15">
    <w:abstractNumId w:val="34"/>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num>
  <w:num w:numId="19">
    <w:abstractNumId w:val="14"/>
  </w:num>
  <w:num w:numId="20">
    <w:abstractNumId w:val="1"/>
  </w:num>
  <w:num w:numId="21">
    <w:abstractNumId w:val="17"/>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42"/>
  </w:num>
  <w:num w:numId="29">
    <w:abstractNumId w:val="24"/>
  </w:num>
  <w:num w:numId="30">
    <w:abstractNumId w:val="47"/>
  </w:num>
  <w:num w:numId="31">
    <w:abstractNumId w:val="2"/>
  </w:num>
  <w:num w:numId="32">
    <w:abstractNumId w:val="6"/>
  </w:num>
  <w:num w:numId="33">
    <w:abstractNumId w:val="8"/>
  </w:num>
  <w:num w:numId="34">
    <w:abstractNumId w:val="9"/>
  </w:num>
  <w:num w:numId="35">
    <w:abstractNumId w:val="12"/>
  </w:num>
  <w:num w:numId="36">
    <w:abstractNumId w:val="4"/>
  </w:num>
  <w:num w:numId="37">
    <w:abstractNumId w:val="10"/>
  </w:num>
  <w:num w:numId="38">
    <w:abstractNumId w:val="13"/>
  </w:num>
  <w:num w:numId="39">
    <w:abstractNumId w:val="16"/>
  </w:num>
  <w:num w:numId="40">
    <w:abstractNumId w:val="21"/>
  </w:num>
  <w:num w:numId="41">
    <w:abstractNumId w:val="5"/>
  </w:num>
  <w:num w:numId="42">
    <w:abstractNumId w:val="7"/>
  </w:num>
  <w:num w:numId="43">
    <w:abstractNumId w:val="15"/>
  </w:num>
  <w:num w:numId="44">
    <w:abstractNumId w:val="19"/>
  </w:num>
  <w:num w:numId="45">
    <w:abstractNumId w:val="22"/>
  </w:num>
  <w:num w:numId="46">
    <w:abstractNumId w:val="0"/>
  </w:num>
  <w:num w:numId="47">
    <w:abstractNumId w:val="3"/>
  </w:num>
  <w:num w:numId="48">
    <w:abstractNumId w:val="11"/>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480"/>
    <w:rsid w:val="0000151B"/>
    <w:rsid w:val="0001282E"/>
    <w:rsid w:val="0005527B"/>
    <w:rsid w:val="000910DE"/>
    <w:rsid w:val="000A08F7"/>
    <w:rsid w:val="00100BEF"/>
    <w:rsid w:val="00124224"/>
    <w:rsid w:val="001415F2"/>
    <w:rsid w:val="001F0759"/>
    <w:rsid w:val="001F6B4E"/>
    <w:rsid w:val="0020396D"/>
    <w:rsid w:val="002250AF"/>
    <w:rsid w:val="002A2789"/>
    <w:rsid w:val="002E273C"/>
    <w:rsid w:val="002E422B"/>
    <w:rsid w:val="003046F9"/>
    <w:rsid w:val="00347EB7"/>
    <w:rsid w:val="00372892"/>
    <w:rsid w:val="0038522C"/>
    <w:rsid w:val="003A53C4"/>
    <w:rsid w:val="003F6C80"/>
    <w:rsid w:val="0044553D"/>
    <w:rsid w:val="004902E6"/>
    <w:rsid w:val="004A5AAC"/>
    <w:rsid w:val="004B2F44"/>
    <w:rsid w:val="004D41D3"/>
    <w:rsid w:val="00513480"/>
    <w:rsid w:val="00596938"/>
    <w:rsid w:val="005A28B2"/>
    <w:rsid w:val="005A34CA"/>
    <w:rsid w:val="005C215F"/>
    <w:rsid w:val="005D3DC8"/>
    <w:rsid w:val="005E61FC"/>
    <w:rsid w:val="0060127B"/>
    <w:rsid w:val="00610DC1"/>
    <w:rsid w:val="006175D7"/>
    <w:rsid w:val="00622630"/>
    <w:rsid w:val="00630444"/>
    <w:rsid w:val="006315BC"/>
    <w:rsid w:val="00632C3A"/>
    <w:rsid w:val="00650FB5"/>
    <w:rsid w:val="0068388C"/>
    <w:rsid w:val="00693B27"/>
    <w:rsid w:val="006B0EB3"/>
    <w:rsid w:val="006B7950"/>
    <w:rsid w:val="006C34FB"/>
    <w:rsid w:val="006F131D"/>
    <w:rsid w:val="00737E5C"/>
    <w:rsid w:val="007622EC"/>
    <w:rsid w:val="007A1698"/>
    <w:rsid w:val="007A33F9"/>
    <w:rsid w:val="007C13A2"/>
    <w:rsid w:val="007C50B1"/>
    <w:rsid w:val="00816AED"/>
    <w:rsid w:val="00846383"/>
    <w:rsid w:val="00855BF4"/>
    <w:rsid w:val="0086247E"/>
    <w:rsid w:val="00891D30"/>
    <w:rsid w:val="00894690"/>
    <w:rsid w:val="008D2110"/>
    <w:rsid w:val="008E6CE9"/>
    <w:rsid w:val="0092733E"/>
    <w:rsid w:val="009512E3"/>
    <w:rsid w:val="009663D6"/>
    <w:rsid w:val="00971895"/>
    <w:rsid w:val="00987B6B"/>
    <w:rsid w:val="00A67E64"/>
    <w:rsid w:val="00A719C9"/>
    <w:rsid w:val="00AB0739"/>
    <w:rsid w:val="00AB44EC"/>
    <w:rsid w:val="00AD1AE8"/>
    <w:rsid w:val="00AF39C9"/>
    <w:rsid w:val="00B01B1C"/>
    <w:rsid w:val="00B30E08"/>
    <w:rsid w:val="00C30767"/>
    <w:rsid w:val="00C33E00"/>
    <w:rsid w:val="00C4160D"/>
    <w:rsid w:val="00C9256C"/>
    <w:rsid w:val="00C94513"/>
    <w:rsid w:val="00CB4941"/>
    <w:rsid w:val="00CC5587"/>
    <w:rsid w:val="00D07107"/>
    <w:rsid w:val="00D24D05"/>
    <w:rsid w:val="00D31F90"/>
    <w:rsid w:val="00D57200"/>
    <w:rsid w:val="00D67B78"/>
    <w:rsid w:val="00DB0015"/>
    <w:rsid w:val="00DB545E"/>
    <w:rsid w:val="00DF2A0C"/>
    <w:rsid w:val="00DF46D1"/>
    <w:rsid w:val="00E1637C"/>
    <w:rsid w:val="00E2098F"/>
    <w:rsid w:val="00E47741"/>
    <w:rsid w:val="00E52CA7"/>
    <w:rsid w:val="00F153AD"/>
    <w:rsid w:val="00F54548"/>
    <w:rsid w:val="00F70C13"/>
    <w:rsid w:val="00F8227E"/>
    <w:rsid w:val="00FF4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34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3480"/>
    <w:rPr>
      <w:rFonts w:ascii="Tahoma" w:hAnsi="Tahoma" w:cs="Tahoma"/>
      <w:sz w:val="16"/>
      <w:szCs w:val="16"/>
    </w:rPr>
  </w:style>
  <w:style w:type="numbering" w:customStyle="1" w:styleId="1">
    <w:name w:val="Нет списка1"/>
    <w:next w:val="a2"/>
    <w:uiPriority w:val="99"/>
    <w:semiHidden/>
    <w:unhideWhenUsed/>
    <w:rsid w:val="00513480"/>
  </w:style>
  <w:style w:type="paragraph" w:styleId="a5">
    <w:name w:val="No Spacing"/>
    <w:uiPriority w:val="1"/>
    <w:qFormat/>
    <w:rsid w:val="0051348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34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3480"/>
    <w:rPr>
      <w:rFonts w:ascii="Tahoma" w:hAnsi="Tahoma" w:cs="Tahoma"/>
      <w:sz w:val="16"/>
      <w:szCs w:val="16"/>
    </w:rPr>
  </w:style>
  <w:style w:type="numbering" w:customStyle="1" w:styleId="1">
    <w:name w:val="Нет списка1"/>
    <w:next w:val="a2"/>
    <w:uiPriority w:val="99"/>
    <w:semiHidden/>
    <w:unhideWhenUsed/>
    <w:rsid w:val="00513480"/>
  </w:style>
  <w:style w:type="paragraph" w:styleId="a5">
    <w:name w:val="No Spacing"/>
    <w:uiPriority w:val="1"/>
    <w:qFormat/>
    <w:rsid w:val="0051348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69728">
      <w:bodyDiv w:val="1"/>
      <w:marLeft w:val="0"/>
      <w:marRight w:val="0"/>
      <w:marTop w:val="0"/>
      <w:marBottom w:val="0"/>
      <w:divBdr>
        <w:top w:val="none" w:sz="0" w:space="0" w:color="auto"/>
        <w:left w:val="none" w:sz="0" w:space="0" w:color="auto"/>
        <w:bottom w:val="none" w:sz="0" w:space="0" w:color="auto"/>
        <w:right w:val="none" w:sz="0" w:space="0" w:color="auto"/>
      </w:divBdr>
    </w:div>
    <w:div w:id="1306473950">
      <w:bodyDiv w:val="1"/>
      <w:marLeft w:val="0"/>
      <w:marRight w:val="0"/>
      <w:marTop w:val="0"/>
      <w:marBottom w:val="0"/>
      <w:divBdr>
        <w:top w:val="none" w:sz="0" w:space="0" w:color="auto"/>
        <w:left w:val="none" w:sz="0" w:space="0" w:color="auto"/>
        <w:bottom w:val="none" w:sz="0" w:space="0" w:color="auto"/>
        <w:right w:val="none" w:sz="0" w:space="0" w:color="auto"/>
      </w:divBdr>
      <w:divsChild>
        <w:div w:id="1803116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hyperlink" Target="http://festival.1september.ru/articles/606236/pril2.doc"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festival.1september.ru/articles/606236/pril1.doc"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28</Pages>
  <Words>7721</Words>
  <Characters>44011</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2013-12-01T11:56:00Z</dcterms:created>
  <dcterms:modified xsi:type="dcterms:W3CDTF">2014-12-03T20:31:00Z</dcterms:modified>
</cp:coreProperties>
</file>